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096C67" w:rsidRDefault="008C1FBB" w:rsidP="00096C67">
      <w:pPr>
        <w:tabs>
          <w:tab w:val="left" w:pos="5954"/>
        </w:tabs>
        <w:spacing w:line="276" w:lineRule="auto"/>
        <w:ind w:left="0" w:hanging="2"/>
        <w:jc w:val="center"/>
        <w:rPr>
          <w:rFonts w:asciiTheme="majorHAnsi" w:eastAsia="Calibri" w:hAnsiTheme="majorHAnsi" w:cstheme="majorHAnsi"/>
          <w:b/>
          <w:sz w:val="22"/>
          <w:szCs w:val="22"/>
        </w:rPr>
      </w:pPr>
    </w:p>
    <w:p w14:paraId="5921D89A" w14:textId="6B866487" w:rsidR="00520F3C" w:rsidRPr="00CF1D9F" w:rsidRDefault="00D25F00" w:rsidP="00096C67">
      <w:pPr>
        <w:tabs>
          <w:tab w:val="left" w:pos="5954"/>
        </w:tabs>
        <w:spacing w:line="276" w:lineRule="auto"/>
        <w:ind w:left="0" w:hanging="2"/>
        <w:jc w:val="center"/>
        <w:rPr>
          <w:rFonts w:asciiTheme="majorHAnsi" w:hAnsiTheme="majorHAnsi" w:cstheme="majorHAnsi"/>
          <w:sz w:val="24"/>
          <w:szCs w:val="24"/>
        </w:rPr>
      </w:pPr>
      <w:r w:rsidRPr="00CF1D9F">
        <w:rPr>
          <w:rFonts w:asciiTheme="majorHAnsi" w:eastAsia="Calibri" w:hAnsiTheme="majorHAnsi" w:cstheme="majorHAnsi"/>
          <w:b/>
          <w:sz w:val="24"/>
          <w:szCs w:val="24"/>
        </w:rPr>
        <w:t>ANEXO II</w:t>
      </w:r>
    </w:p>
    <w:p w14:paraId="027F7526" w14:textId="25181780" w:rsidR="00520F3C" w:rsidRPr="00CF1D9F" w:rsidRDefault="00D25F00" w:rsidP="00096C67">
      <w:pPr>
        <w:spacing w:line="276" w:lineRule="auto"/>
        <w:ind w:left="0" w:hanging="2"/>
        <w:jc w:val="center"/>
        <w:rPr>
          <w:rFonts w:asciiTheme="majorHAnsi" w:eastAsia="Calibri" w:hAnsiTheme="majorHAnsi" w:cstheme="majorHAnsi"/>
          <w:b/>
          <w:sz w:val="24"/>
          <w:szCs w:val="24"/>
        </w:rPr>
      </w:pPr>
      <w:r w:rsidRPr="00CF1D9F">
        <w:rPr>
          <w:rFonts w:asciiTheme="majorHAnsi" w:eastAsia="Calibri" w:hAnsiTheme="majorHAnsi" w:cstheme="majorHAnsi"/>
          <w:b/>
          <w:sz w:val="24"/>
          <w:szCs w:val="24"/>
        </w:rPr>
        <w:t>MODELO DE PROPOSTA COMERCIAL</w:t>
      </w:r>
    </w:p>
    <w:p w14:paraId="284A53FB" w14:textId="77777777" w:rsidR="008C1FBB" w:rsidRPr="00CF1D9F" w:rsidRDefault="008C1FBB" w:rsidP="00096C67">
      <w:pPr>
        <w:spacing w:line="276" w:lineRule="auto"/>
        <w:ind w:left="0" w:hanging="2"/>
        <w:jc w:val="center"/>
        <w:rPr>
          <w:rFonts w:asciiTheme="majorHAnsi" w:hAnsiTheme="majorHAnsi" w:cstheme="majorHAnsi"/>
          <w:sz w:val="24"/>
          <w:szCs w:val="24"/>
        </w:rPr>
      </w:pPr>
    </w:p>
    <w:p w14:paraId="692A7B14" w14:textId="10D67158"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bCs/>
        </w:rPr>
        <w:t>Processo Administrativo nº</w:t>
      </w:r>
      <w:r w:rsidRPr="00316AA9">
        <w:rPr>
          <w:rFonts w:asciiTheme="majorHAnsi" w:hAnsiTheme="majorHAnsi" w:cstheme="majorHAnsi"/>
          <w:b/>
          <w:bCs/>
        </w:rPr>
        <w:t>:</w:t>
      </w:r>
      <w:r w:rsidR="00ED73F2">
        <w:rPr>
          <w:rFonts w:asciiTheme="majorHAnsi" w:hAnsiTheme="majorHAnsi" w:cstheme="majorHAnsi"/>
        </w:rPr>
        <w:t xml:space="preserve"> 056</w:t>
      </w:r>
      <w:r w:rsidR="007B0BE4">
        <w:rPr>
          <w:rFonts w:asciiTheme="majorHAnsi" w:hAnsiTheme="majorHAnsi" w:cstheme="majorHAnsi"/>
        </w:rPr>
        <w:t>/2023</w:t>
      </w:r>
    </w:p>
    <w:p w14:paraId="1DC0AC3A" w14:textId="43158E88" w:rsidR="00204E5A" w:rsidRPr="009C7082" w:rsidRDefault="00204E5A" w:rsidP="00096C67">
      <w:pPr>
        <w:pStyle w:val="NormalWeb"/>
        <w:spacing w:line="276" w:lineRule="auto"/>
        <w:rPr>
          <w:rFonts w:asciiTheme="majorHAnsi" w:hAnsiTheme="majorHAnsi" w:cstheme="majorHAnsi"/>
          <w:b/>
        </w:rPr>
      </w:pPr>
      <w:r w:rsidRPr="00CF1D9F">
        <w:rPr>
          <w:rFonts w:asciiTheme="majorHAnsi" w:hAnsiTheme="majorHAnsi" w:cstheme="majorHAnsi"/>
          <w:b/>
          <w:bCs/>
          <w:color w:val="000000"/>
        </w:rPr>
        <w:t>Objeto:</w:t>
      </w:r>
      <w:r w:rsidRPr="00CF1D9F">
        <w:rPr>
          <w:rFonts w:asciiTheme="majorHAnsi" w:hAnsiTheme="majorHAnsi" w:cstheme="majorHAnsi"/>
          <w:color w:val="000000"/>
        </w:rPr>
        <w:t xml:space="preserve"> </w:t>
      </w:r>
      <w:r w:rsidR="009C7082" w:rsidRPr="009C7082">
        <w:rPr>
          <w:b/>
        </w:rPr>
        <w:t>Termo de Contrato de Expectativa para a futura e eventual Termo de Contrato de Expectativa para a futura e eventual contratação de empresa especializada para realização de calibração em equipamentos dos laboratórios da estação de tratamento de água e esgoto</w:t>
      </w:r>
    </w:p>
    <w:p w14:paraId="039BDE27" w14:textId="6CDF47AC"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Modalidade:</w:t>
      </w:r>
      <w:r w:rsidR="00ED73F2">
        <w:rPr>
          <w:rFonts w:asciiTheme="majorHAnsi" w:hAnsiTheme="majorHAnsi" w:cstheme="majorHAnsi"/>
        </w:rPr>
        <w:t xml:space="preserve"> Pregão Eletrônico nº023</w:t>
      </w:r>
      <w:r w:rsidR="007B0BE4">
        <w:rPr>
          <w:rFonts w:asciiTheme="majorHAnsi" w:hAnsiTheme="majorHAnsi" w:cstheme="majorHAnsi"/>
        </w:rPr>
        <w:t>/2023</w:t>
      </w:r>
    </w:p>
    <w:p w14:paraId="0DA630AC" w14:textId="2FC38E9B"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SRP N°:</w:t>
      </w:r>
      <w:r w:rsidR="00ED73F2">
        <w:rPr>
          <w:rFonts w:asciiTheme="majorHAnsi" w:hAnsiTheme="majorHAnsi" w:cstheme="majorHAnsi"/>
        </w:rPr>
        <w:t xml:space="preserve"> 020</w:t>
      </w:r>
      <w:r w:rsidR="007B0BE4">
        <w:rPr>
          <w:rFonts w:asciiTheme="majorHAnsi" w:hAnsiTheme="majorHAnsi" w:cstheme="majorHAnsi"/>
        </w:rPr>
        <w:t>/2023</w:t>
      </w:r>
    </w:p>
    <w:p w14:paraId="3BA5FA4C" w14:textId="669D7E1E"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Critério de Julgamento:</w:t>
      </w:r>
      <w:r w:rsidR="008871EB" w:rsidRPr="00CF1D9F">
        <w:rPr>
          <w:rFonts w:asciiTheme="majorHAnsi" w:hAnsiTheme="majorHAnsi" w:cstheme="majorHAnsi"/>
        </w:rPr>
        <w:t xml:space="preserve"> Menor preço por LOTE</w:t>
      </w:r>
      <w:r w:rsidR="00A539E1">
        <w:rPr>
          <w:rFonts w:asciiTheme="majorHAnsi" w:hAnsiTheme="majorHAnsi" w:cstheme="majorHAnsi"/>
        </w:rPr>
        <w:t xml:space="preserve"> – LOTE ÚNICO</w:t>
      </w:r>
    </w:p>
    <w:p w14:paraId="4BF1499C" w14:textId="0F9E702E"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Local da sessão pública do pregão:</w:t>
      </w:r>
      <w:r w:rsidRPr="00CF1D9F">
        <w:rPr>
          <w:rFonts w:asciiTheme="majorHAnsi" w:hAnsiTheme="majorHAnsi" w:cstheme="majorHAnsi"/>
        </w:rPr>
        <w:t xml:space="preserve"> www.comprasgovernamentais.gov.br</w:t>
      </w:r>
    </w:p>
    <w:p w14:paraId="02A1B121" w14:textId="014003B9"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Data de Abertura para lances:</w:t>
      </w:r>
      <w:r w:rsidR="005A2BC9">
        <w:rPr>
          <w:rFonts w:asciiTheme="majorHAnsi" w:hAnsiTheme="majorHAnsi" w:cstheme="majorHAnsi"/>
        </w:rPr>
        <w:t xml:space="preserve"> 11</w:t>
      </w:r>
      <w:r w:rsidRPr="00CF1D9F">
        <w:rPr>
          <w:rFonts w:asciiTheme="majorHAnsi" w:hAnsiTheme="majorHAnsi" w:cstheme="majorHAnsi"/>
        </w:rPr>
        <w:t>/</w:t>
      </w:r>
      <w:r w:rsidR="00ED73F2">
        <w:rPr>
          <w:rFonts w:asciiTheme="majorHAnsi" w:hAnsiTheme="majorHAnsi" w:cstheme="majorHAnsi"/>
        </w:rPr>
        <w:t>10</w:t>
      </w:r>
      <w:r w:rsidR="007B0BE4">
        <w:rPr>
          <w:rFonts w:asciiTheme="majorHAnsi" w:hAnsiTheme="majorHAnsi" w:cstheme="majorHAnsi"/>
        </w:rPr>
        <w:t>/2023</w:t>
      </w:r>
      <w:bookmarkStart w:id="0" w:name="_GoBack"/>
      <w:bookmarkEnd w:id="0"/>
    </w:p>
    <w:p w14:paraId="1014EF18" w14:textId="4E779C03"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rPr>
        <w:t>Horário:</w:t>
      </w:r>
      <w:r w:rsidR="00A970C6" w:rsidRPr="00CF1D9F">
        <w:rPr>
          <w:rFonts w:asciiTheme="majorHAnsi" w:hAnsiTheme="majorHAnsi" w:cstheme="majorHAnsi"/>
        </w:rPr>
        <w:t xml:space="preserve"> 09</w:t>
      </w:r>
      <w:r w:rsidRPr="00CF1D9F">
        <w:rPr>
          <w:rFonts w:asciiTheme="majorHAnsi" w:hAnsiTheme="majorHAnsi" w:cstheme="majorHAnsi"/>
          <w:lang w:val="pt-PT"/>
        </w:rPr>
        <w:t>:</w:t>
      </w:r>
      <w:r w:rsidR="00A970C6" w:rsidRPr="00CF1D9F">
        <w:rPr>
          <w:rFonts w:asciiTheme="majorHAnsi" w:hAnsiTheme="majorHAnsi" w:cstheme="majorHAnsi"/>
          <w:lang w:val="pt-PT"/>
        </w:rPr>
        <w:t>00</w:t>
      </w:r>
      <w:r w:rsidRPr="00CF1D9F">
        <w:rPr>
          <w:rFonts w:asciiTheme="majorHAnsi" w:hAnsiTheme="majorHAnsi" w:cstheme="majorHAnsi"/>
          <w:lang w:val="pt-PT"/>
        </w:rPr>
        <w:t xml:space="preserve"> horas</w:t>
      </w:r>
    </w:p>
    <w:p w14:paraId="7CD486B9" w14:textId="5A24B305" w:rsidR="008C1FBB" w:rsidRPr="00CF1D9F" w:rsidRDefault="008C1FBB" w:rsidP="00096C67">
      <w:pPr>
        <w:spacing w:line="276" w:lineRule="auto"/>
        <w:ind w:left="0" w:hanging="2"/>
        <w:jc w:val="both"/>
        <w:rPr>
          <w:rFonts w:asciiTheme="majorHAnsi" w:eastAsia="Calibri" w:hAnsiTheme="majorHAnsi" w:cstheme="majorHAnsi"/>
          <w:b/>
          <w:sz w:val="24"/>
          <w:szCs w:val="24"/>
          <w:u w:val="single"/>
        </w:rPr>
      </w:pPr>
      <w:r w:rsidRPr="00CF1D9F">
        <w:rPr>
          <w:rFonts w:asciiTheme="majorHAnsi" w:eastAsia="Calibri" w:hAnsiTheme="majorHAnsi" w:cstheme="majorHAnsi"/>
          <w:b/>
          <w:sz w:val="24"/>
          <w:szCs w:val="24"/>
          <w:u w:val="single"/>
        </w:rPr>
        <w:t>DADOS DA LICITANTE:</w:t>
      </w:r>
    </w:p>
    <w:p w14:paraId="095D24C9" w14:textId="4CF4AB12"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RAZÃO SOCIAL:</w:t>
      </w:r>
    </w:p>
    <w:p w14:paraId="5558E393"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CNPJ:</w:t>
      </w:r>
    </w:p>
    <w:p w14:paraId="4E1F63D8"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ENDEREÇO:</w:t>
      </w:r>
    </w:p>
    <w:p w14:paraId="25464424"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TELEFONE/FAX/E-MAIL:</w:t>
      </w:r>
    </w:p>
    <w:p w14:paraId="13B0D76C"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DADOS BANCÁRIOS (OPCIONAL):</w:t>
      </w:r>
    </w:p>
    <w:p w14:paraId="528F7A22" w14:textId="35A15A59" w:rsidR="00C71F31" w:rsidRDefault="00C71F31" w:rsidP="00096C67">
      <w:pPr>
        <w:spacing w:line="276" w:lineRule="auto"/>
        <w:ind w:left="0" w:hanging="2"/>
        <w:jc w:val="center"/>
        <w:rPr>
          <w:rFonts w:asciiTheme="majorHAnsi" w:eastAsia="Calibri" w:hAnsiTheme="majorHAnsi" w:cstheme="majorHAnsi"/>
          <w:b/>
          <w:bCs/>
          <w:sz w:val="22"/>
          <w:szCs w:val="22"/>
        </w:rPr>
      </w:pPr>
    </w:p>
    <w:p w14:paraId="0A13E3AC" w14:textId="77777777" w:rsidR="00E47855" w:rsidRPr="00096C67" w:rsidRDefault="00E47855" w:rsidP="00096C67">
      <w:pPr>
        <w:spacing w:line="276" w:lineRule="auto"/>
        <w:ind w:left="0" w:hanging="2"/>
        <w:jc w:val="center"/>
        <w:rPr>
          <w:rFonts w:asciiTheme="majorHAnsi" w:eastAsia="Calibri" w:hAnsiTheme="majorHAnsi" w:cstheme="majorHAnsi"/>
          <w:b/>
          <w:bCs/>
          <w:sz w:val="22"/>
          <w:szCs w:val="22"/>
        </w:rPr>
      </w:pPr>
    </w:p>
    <w:p w14:paraId="1A572038" w14:textId="77777777" w:rsidR="00096C67" w:rsidRDefault="00096C67" w:rsidP="00096C67">
      <w:pPr>
        <w:spacing w:line="276" w:lineRule="auto"/>
        <w:ind w:left="0" w:hanging="2"/>
        <w:jc w:val="center"/>
        <w:rPr>
          <w:rFonts w:asciiTheme="majorHAnsi" w:eastAsia="Calibri" w:hAnsiTheme="majorHAnsi" w:cstheme="majorHAnsi"/>
          <w:b/>
          <w:bCs/>
          <w:sz w:val="22"/>
          <w:szCs w:val="22"/>
        </w:rPr>
      </w:pPr>
    </w:p>
    <w:p w14:paraId="02450282" w14:textId="4924045F" w:rsidR="00520F3C" w:rsidRDefault="00CF4286" w:rsidP="00096C67">
      <w:pPr>
        <w:spacing w:line="276" w:lineRule="auto"/>
        <w:ind w:left="0" w:hanging="2"/>
        <w:jc w:val="center"/>
        <w:rPr>
          <w:rFonts w:asciiTheme="majorHAnsi" w:eastAsia="Calibri" w:hAnsiTheme="majorHAnsi" w:cstheme="majorHAnsi"/>
          <w:b/>
          <w:bCs/>
          <w:sz w:val="22"/>
          <w:szCs w:val="22"/>
        </w:rPr>
      </w:pPr>
      <w:r w:rsidRPr="00096C67">
        <w:rPr>
          <w:rFonts w:asciiTheme="majorHAnsi" w:eastAsia="Calibri" w:hAnsiTheme="majorHAnsi" w:cstheme="majorHAnsi"/>
          <w:b/>
          <w:bCs/>
          <w:sz w:val="22"/>
          <w:szCs w:val="22"/>
        </w:rPr>
        <w:lastRenderedPageBreak/>
        <w:t>PLANILHA DE ESPECIFICAÇÃO</w:t>
      </w:r>
    </w:p>
    <w:tbl>
      <w:tblPr>
        <w:tblStyle w:val="Tabelacomgrade"/>
        <w:tblW w:w="0" w:type="auto"/>
        <w:tblInd w:w="-431" w:type="dxa"/>
        <w:tblLook w:val="04A0" w:firstRow="1" w:lastRow="0" w:firstColumn="1" w:lastColumn="0" w:noHBand="0" w:noVBand="1"/>
      </w:tblPr>
      <w:tblGrid>
        <w:gridCol w:w="15256"/>
      </w:tblGrid>
      <w:tr w:rsidR="005A2BC9" w14:paraId="6983D8A6" w14:textId="77777777" w:rsidTr="005A2BC9">
        <w:tc>
          <w:tcPr>
            <w:tcW w:w="15256" w:type="dxa"/>
          </w:tcPr>
          <w:p w14:paraId="35506D74" w14:textId="1EB111B9" w:rsidR="005A2BC9" w:rsidRDefault="005A2BC9" w:rsidP="00096C67">
            <w:pPr>
              <w:spacing w:line="276" w:lineRule="auto"/>
              <w:ind w:leftChars="0" w:left="0" w:firstLineChars="0" w:firstLine="0"/>
              <w:jc w:val="center"/>
              <w:rPr>
                <w:rFonts w:asciiTheme="majorHAnsi" w:eastAsia="Calibri" w:hAnsiTheme="majorHAnsi" w:cstheme="majorHAnsi"/>
                <w:b/>
                <w:bCs/>
                <w:sz w:val="22"/>
                <w:szCs w:val="22"/>
              </w:rPr>
            </w:pPr>
            <w:r>
              <w:rPr>
                <w:rFonts w:asciiTheme="majorHAnsi" w:eastAsia="Calibri" w:hAnsiTheme="majorHAnsi" w:cstheme="majorHAnsi"/>
                <w:b/>
                <w:bCs/>
                <w:sz w:val="22"/>
                <w:szCs w:val="22"/>
              </w:rPr>
              <w:t>LOTE ÚNICO</w:t>
            </w:r>
          </w:p>
        </w:tc>
      </w:tr>
    </w:tbl>
    <w:p w14:paraId="05C88689" w14:textId="77777777" w:rsidR="005A2BC9" w:rsidRDefault="005A2BC9" w:rsidP="00096C67">
      <w:pPr>
        <w:spacing w:line="276" w:lineRule="auto"/>
        <w:ind w:left="0" w:hanging="2"/>
        <w:jc w:val="center"/>
        <w:rPr>
          <w:rFonts w:asciiTheme="majorHAnsi" w:eastAsia="Calibri" w:hAnsiTheme="majorHAnsi" w:cstheme="majorHAnsi"/>
          <w:b/>
          <w:bCs/>
          <w:sz w:val="22"/>
          <w:szCs w:val="22"/>
        </w:rPr>
      </w:pPr>
    </w:p>
    <w:tbl>
      <w:tblPr>
        <w:tblW w:w="1519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2769"/>
        <w:gridCol w:w="1678"/>
        <w:gridCol w:w="2185"/>
        <w:gridCol w:w="2800"/>
        <w:gridCol w:w="1416"/>
        <w:gridCol w:w="1201"/>
        <w:gridCol w:w="1344"/>
        <w:gridCol w:w="1455"/>
      </w:tblGrid>
      <w:tr w:rsidR="00E47855" w:rsidRPr="00924A03" w14:paraId="36D1F16D" w14:textId="04281673" w:rsidTr="00E47855">
        <w:trPr>
          <w:trHeight w:val="1574"/>
        </w:trPr>
        <w:tc>
          <w:tcPr>
            <w:tcW w:w="342" w:type="dxa"/>
            <w:shd w:val="clear" w:color="auto" w:fill="auto"/>
            <w:noWrap/>
            <w:vAlign w:val="bottom"/>
            <w:hideMark/>
          </w:tcPr>
          <w:p w14:paraId="58B68A25" w14:textId="77777777" w:rsidR="00E47855" w:rsidRPr="00924A03" w:rsidRDefault="00E47855" w:rsidP="00235B78">
            <w:pPr>
              <w:ind w:left="0" w:hanging="2"/>
              <w:rPr>
                <w:rFonts w:ascii="Calibri" w:hAnsi="Calibri" w:cs="Calibri"/>
                <w:color w:val="000000"/>
              </w:rPr>
            </w:pPr>
            <w:r w:rsidRPr="00924A03">
              <w:rPr>
                <w:rFonts w:ascii="Calibri" w:hAnsi="Calibri" w:cs="Calibri"/>
                <w:color w:val="000000"/>
              </w:rPr>
              <w:t> </w:t>
            </w:r>
          </w:p>
        </w:tc>
        <w:tc>
          <w:tcPr>
            <w:tcW w:w="2375" w:type="dxa"/>
            <w:shd w:val="clear" w:color="000000" w:fill="F2F2F2"/>
            <w:vAlign w:val="center"/>
            <w:hideMark/>
          </w:tcPr>
          <w:p w14:paraId="6DDE907E" w14:textId="18FB53A2"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EQUIPAMENTO/IN</w:t>
            </w:r>
            <w:r>
              <w:rPr>
                <w:rFonts w:ascii="Calibri" w:hAnsi="Calibri" w:cs="Calibri"/>
                <w:b/>
                <w:bCs/>
                <w:color w:val="000000"/>
              </w:rPr>
              <w:t>S</w:t>
            </w:r>
            <w:r w:rsidRPr="00924A03">
              <w:rPr>
                <w:rFonts w:ascii="Calibri" w:hAnsi="Calibri" w:cs="Calibri"/>
                <w:b/>
                <w:bCs/>
                <w:color w:val="000000"/>
              </w:rPr>
              <w:t>TRUMENTO DE MEDIÇÃO</w:t>
            </w:r>
          </w:p>
        </w:tc>
        <w:tc>
          <w:tcPr>
            <w:tcW w:w="1678" w:type="dxa"/>
            <w:shd w:val="clear" w:color="000000" w:fill="F2F2F2"/>
            <w:noWrap/>
            <w:vAlign w:val="center"/>
            <w:hideMark/>
          </w:tcPr>
          <w:p w14:paraId="0E5A36ED" w14:textId="0C0E5BE1"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MARCA</w:t>
            </w:r>
          </w:p>
        </w:tc>
        <w:tc>
          <w:tcPr>
            <w:tcW w:w="2185" w:type="dxa"/>
            <w:shd w:val="clear" w:color="000000" w:fill="F2F2F2"/>
            <w:noWrap/>
            <w:vAlign w:val="center"/>
            <w:hideMark/>
          </w:tcPr>
          <w:p w14:paraId="35F9CD08" w14:textId="55C3D095"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MODELO</w:t>
            </w:r>
          </w:p>
        </w:tc>
        <w:tc>
          <w:tcPr>
            <w:tcW w:w="2800" w:type="dxa"/>
            <w:shd w:val="clear" w:color="000000" w:fill="F2F2F2"/>
            <w:noWrap/>
            <w:vAlign w:val="center"/>
            <w:hideMark/>
          </w:tcPr>
          <w:p w14:paraId="4B3B88D1" w14:textId="45DBF171"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DESCRIÇÃO DO SERVIÇO</w:t>
            </w:r>
          </w:p>
        </w:tc>
        <w:tc>
          <w:tcPr>
            <w:tcW w:w="1416" w:type="dxa"/>
            <w:shd w:val="clear" w:color="000000" w:fill="F2F2F2"/>
            <w:noWrap/>
            <w:vAlign w:val="center"/>
            <w:hideMark/>
          </w:tcPr>
          <w:p w14:paraId="5F2202CA" w14:textId="6784FD92" w:rsidR="00E47855" w:rsidRPr="001A3EAA" w:rsidRDefault="00E47855" w:rsidP="00235B78">
            <w:pPr>
              <w:ind w:left="0" w:hanging="2"/>
              <w:jc w:val="center"/>
              <w:rPr>
                <w:rFonts w:ascii="Calibri" w:hAnsi="Calibri" w:cs="Calibri"/>
                <w:b/>
                <w:bCs/>
                <w:color w:val="000000"/>
              </w:rPr>
            </w:pPr>
            <w:r w:rsidRPr="001A3EAA">
              <w:rPr>
                <w:rFonts w:ascii="Calibri" w:hAnsi="Calibri" w:cs="Calibri"/>
                <w:b/>
                <w:bCs/>
                <w:color w:val="000000"/>
              </w:rPr>
              <w:t>TOTAL</w:t>
            </w:r>
          </w:p>
        </w:tc>
        <w:tc>
          <w:tcPr>
            <w:tcW w:w="1276" w:type="dxa"/>
            <w:shd w:val="clear" w:color="000000" w:fill="F2F2F2"/>
            <w:vAlign w:val="center"/>
          </w:tcPr>
          <w:p w14:paraId="2C9DC702" w14:textId="36DAB38A"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VALOR UNITÁRIO</w:t>
            </w:r>
          </w:p>
        </w:tc>
        <w:tc>
          <w:tcPr>
            <w:tcW w:w="1559" w:type="dxa"/>
            <w:shd w:val="clear" w:color="000000" w:fill="F2F2F2"/>
            <w:vAlign w:val="center"/>
          </w:tcPr>
          <w:p w14:paraId="0DA612FC" w14:textId="77777777" w:rsidR="00E47855" w:rsidRDefault="00E47855" w:rsidP="00235B78">
            <w:pPr>
              <w:ind w:left="0" w:hanging="2"/>
              <w:jc w:val="center"/>
              <w:rPr>
                <w:rFonts w:ascii="Calibri" w:hAnsi="Calibri" w:cs="Calibri"/>
                <w:b/>
                <w:bCs/>
                <w:color w:val="000000"/>
              </w:rPr>
            </w:pPr>
            <w:r>
              <w:rPr>
                <w:rFonts w:ascii="Calibri" w:hAnsi="Calibri" w:cs="Calibri"/>
                <w:b/>
                <w:bCs/>
                <w:color w:val="000000"/>
              </w:rPr>
              <w:t xml:space="preserve">VALOR </w:t>
            </w:r>
          </w:p>
          <w:p w14:paraId="5DAB5FF2" w14:textId="642C2C22"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TOTAL</w:t>
            </w:r>
          </w:p>
        </w:tc>
        <w:tc>
          <w:tcPr>
            <w:tcW w:w="1559" w:type="dxa"/>
            <w:shd w:val="clear" w:color="000000" w:fill="F2F2F2"/>
            <w:vAlign w:val="center"/>
          </w:tcPr>
          <w:p w14:paraId="10F1F905" w14:textId="4E93DDC3"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EMPRESA EXECUTORA</w:t>
            </w:r>
          </w:p>
        </w:tc>
      </w:tr>
      <w:tr w:rsidR="00E47855" w:rsidRPr="00924A03" w14:paraId="2A0D8480" w14:textId="2DEAF3FB" w:rsidTr="00E47855">
        <w:trPr>
          <w:trHeight w:val="402"/>
        </w:trPr>
        <w:tc>
          <w:tcPr>
            <w:tcW w:w="342" w:type="dxa"/>
            <w:shd w:val="clear" w:color="auto" w:fill="auto"/>
            <w:noWrap/>
            <w:vAlign w:val="bottom"/>
            <w:hideMark/>
          </w:tcPr>
          <w:p w14:paraId="2F27A79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w:t>
            </w:r>
          </w:p>
        </w:tc>
        <w:tc>
          <w:tcPr>
            <w:tcW w:w="2375" w:type="dxa"/>
            <w:shd w:val="clear" w:color="auto" w:fill="auto"/>
            <w:vAlign w:val="center"/>
            <w:hideMark/>
          </w:tcPr>
          <w:p w14:paraId="1F55CA5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393F333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489C516B" w14:textId="77777777" w:rsidR="00E47855" w:rsidRPr="00924A03" w:rsidRDefault="00E47855" w:rsidP="00235B78">
            <w:pPr>
              <w:ind w:left="0" w:hanging="2"/>
              <w:jc w:val="center"/>
              <w:rPr>
                <w:rFonts w:ascii="Calibri" w:hAnsi="Calibri" w:cs="Calibri"/>
              </w:rPr>
            </w:pPr>
            <w:r w:rsidRPr="00924A03">
              <w:rPr>
                <w:rFonts w:ascii="Calibri" w:hAnsi="Calibri" w:cs="Calibri"/>
              </w:rPr>
              <w:t>DR2010</w:t>
            </w:r>
          </w:p>
        </w:tc>
        <w:tc>
          <w:tcPr>
            <w:tcW w:w="2800" w:type="dxa"/>
            <w:shd w:val="clear" w:color="auto" w:fill="auto"/>
            <w:vAlign w:val="center"/>
            <w:hideMark/>
          </w:tcPr>
          <w:p w14:paraId="2FEC558E"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10 pontos distribuídos ao longo da faixa de trabalho (400 a 900 </w:t>
            </w:r>
            <w:proofErr w:type="spellStart"/>
            <w:r w:rsidRPr="00924A03">
              <w:rPr>
                <w:rFonts w:ascii="Calibri" w:hAnsi="Calibri" w:cs="Calibri"/>
              </w:rPr>
              <w:t>nm</w:t>
            </w:r>
            <w:proofErr w:type="spellEnd"/>
            <w:r w:rsidRPr="00924A03">
              <w:rPr>
                <w:rFonts w:ascii="Calibri" w:hAnsi="Calibri" w:cs="Calibri"/>
              </w:rPr>
              <w:t>) do instrumento.</w:t>
            </w:r>
          </w:p>
        </w:tc>
        <w:tc>
          <w:tcPr>
            <w:tcW w:w="1416" w:type="dxa"/>
            <w:shd w:val="clear" w:color="auto" w:fill="auto"/>
            <w:noWrap/>
            <w:vAlign w:val="center"/>
            <w:hideMark/>
          </w:tcPr>
          <w:p w14:paraId="24CB65CF"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5D06941E" w14:textId="6083BA8B" w:rsidR="00E47855" w:rsidRPr="001A3EAA" w:rsidRDefault="00E47855" w:rsidP="00E47855">
            <w:pPr>
              <w:ind w:left="0" w:hanging="2"/>
              <w:rPr>
                <w:rFonts w:ascii="Calibri" w:hAnsi="Calibri" w:cs="Calibri"/>
                <w:b/>
                <w:color w:val="000000"/>
              </w:rPr>
            </w:pPr>
          </w:p>
        </w:tc>
        <w:tc>
          <w:tcPr>
            <w:tcW w:w="1559" w:type="dxa"/>
          </w:tcPr>
          <w:p w14:paraId="39A0AB09" w14:textId="77777777" w:rsidR="00E47855" w:rsidRPr="001A3EAA" w:rsidRDefault="00E47855" w:rsidP="00235B78">
            <w:pPr>
              <w:ind w:left="0" w:hanging="2"/>
              <w:jc w:val="center"/>
              <w:rPr>
                <w:rFonts w:ascii="Calibri" w:hAnsi="Calibri" w:cs="Calibri"/>
                <w:b/>
                <w:color w:val="000000"/>
              </w:rPr>
            </w:pPr>
          </w:p>
        </w:tc>
        <w:tc>
          <w:tcPr>
            <w:tcW w:w="1559" w:type="dxa"/>
          </w:tcPr>
          <w:p w14:paraId="299EC2BF" w14:textId="77777777" w:rsidR="00E47855" w:rsidRPr="001A3EAA" w:rsidRDefault="00E47855" w:rsidP="00235B78">
            <w:pPr>
              <w:ind w:left="0" w:hanging="2"/>
              <w:jc w:val="center"/>
              <w:rPr>
                <w:rFonts w:ascii="Calibri" w:hAnsi="Calibri" w:cs="Calibri"/>
                <w:b/>
                <w:color w:val="000000"/>
              </w:rPr>
            </w:pPr>
          </w:p>
        </w:tc>
      </w:tr>
      <w:tr w:rsidR="00E47855" w:rsidRPr="00924A03" w14:paraId="0D6393A1" w14:textId="4AA1D5B4" w:rsidTr="00E47855">
        <w:trPr>
          <w:trHeight w:val="402"/>
        </w:trPr>
        <w:tc>
          <w:tcPr>
            <w:tcW w:w="342" w:type="dxa"/>
            <w:shd w:val="clear" w:color="auto" w:fill="auto"/>
            <w:noWrap/>
            <w:vAlign w:val="bottom"/>
            <w:hideMark/>
          </w:tcPr>
          <w:p w14:paraId="63A0F53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w:t>
            </w:r>
          </w:p>
        </w:tc>
        <w:tc>
          <w:tcPr>
            <w:tcW w:w="2375" w:type="dxa"/>
            <w:shd w:val="clear" w:color="auto" w:fill="auto"/>
            <w:vAlign w:val="center"/>
            <w:hideMark/>
          </w:tcPr>
          <w:p w14:paraId="30EC539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p>
        </w:tc>
        <w:tc>
          <w:tcPr>
            <w:tcW w:w="1678" w:type="dxa"/>
            <w:shd w:val="clear" w:color="auto" w:fill="auto"/>
            <w:noWrap/>
            <w:vAlign w:val="center"/>
            <w:hideMark/>
          </w:tcPr>
          <w:p w14:paraId="754E9C91"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63D95E0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2100P</w:t>
            </w:r>
          </w:p>
        </w:tc>
        <w:tc>
          <w:tcPr>
            <w:tcW w:w="2800" w:type="dxa"/>
            <w:shd w:val="clear" w:color="auto" w:fill="auto"/>
            <w:vAlign w:val="center"/>
            <w:hideMark/>
          </w:tcPr>
          <w:p w14:paraId="24F966B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92BB8F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563EE175" w14:textId="77777777" w:rsidR="00E47855" w:rsidRPr="001A3EAA" w:rsidRDefault="00E47855" w:rsidP="00235B78">
            <w:pPr>
              <w:ind w:left="0" w:hanging="2"/>
              <w:jc w:val="center"/>
              <w:rPr>
                <w:rFonts w:ascii="Calibri" w:hAnsi="Calibri" w:cs="Calibri"/>
                <w:b/>
                <w:color w:val="000000"/>
              </w:rPr>
            </w:pPr>
          </w:p>
        </w:tc>
        <w:tc>
          <w:tcPr>
            <w:tcW w:w="1559" w:type="dxa"/>
          </w:tcPr>
          <w:p w14:paraId="79CF94C5" w14:textId="77777777" w:rsidR="00E47855" w:rsidRPr="001A3EAA" w:rsidRDefault="00E47855" w:rsidP="00235B78">
            <w:pPr>
              <w:ind w:left="0" w:hanging="2"/>
              <w:jc w:val="center"/>
              <w:rPr>
                <w:rFonts w:ascii="Calibri" w:hAnsi="Calibri" w:cs="Calibri"/>
                <w:b/>
                <w:color w:val="000000"/>
              </w:rPr>
            </w:pPr>
          </w:p>
        </w:tc>
        <w:tc>
          <w:tcPr>
            <w:tcW w:w="1559" w:type="dxa"/>
          </w:tcPr>
          <w:p w14:paraId="3D903CB2" w14:textId="77777777" w:rsidR="00E47855" w:rsidRPr="001A3EAA" w:rsidRDefault="00E47855" w:rsidP="00235B78">
            <w:pPr>
              <w:ind w:left="0" w:hanging="2"/>
              <w:jc w:val="center"/>
              <w:rPr>
                <w:rFonts w:ascii="Calibri" w:hAnsi="Calibri" w:cs="Calibri"/>
                <w:b/>
                <w:color w:val="000000"/>
              </w:rPr>
            </w:pPr>
          </w:p>
        </w:tc>
      </w:tr>
      <w:tr w:rsidR="00E47855" w:rsidRPr="00924A03" w14:paraId="41B63C70" w14:textId="61755E7D" w:rsidTr="00E47855">
        <w:trPr>
          <w:trHeight w:val="402"/>
        </w:trPr>
        <w:tc>
          <w:tcPr>
            <w:tcW w:w="342" w:type="dxa"/>
            <w:shd w:val="clear" w:color="auto" w:fill="auto"/>
            <w:noWrap/>
            <w:vAlign w:val="bottom"/>
            <w:hideMark/>
          </w:tcPr>
          <w:p w14:paraId="40234E4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w:t>
            </w:r>
          </w:p>
        </w:tc>
        <w:tc>
          <w:tcPr>
            <w:tcW w:w="2375" w:type="dxa"/>
            <w:shd w:val="clear" w:color="auto" w:fill="auto"/>
            <w:vAlign w:val="center"/>
            <w:hideMark/>
          </w:tcPr>
          <w:p w14:paraId="257F860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p>
        </w:tc>
        <w:tc>
          <w:tcPr>
            <w:tcW w:w="1678" w:type="dxa"/>
            <w:shd w:val="clear" w:color="auto" w:fill="auto"/>
            <w:noWrap/>
            <w:vAlign w:val="center"/>
            <w:hideMark/>
          </w:tcPr>
          <w:p w14:paraId="2845EB9A"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1D6C2EB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2100Q</w:t>
            </w:r>
          </w:p>
        </w:tc>
        <w:tc>
          <w:tcPr>
            <w:tcW w:w="2800" w:type="dxa"/>
            <w:shd w:val="clear" w:color="auto" w:fill="auto"/>
            <w:vAlign w:val="center"/>
            <w:hideMark/>
          </w:tcPr>
          <w:p w14:paraId="5A49E08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1560E823"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7DD17A9B" w14:textId="77777777" w:rsidR="00E47855" w:rsidRPr="001A3EAA" w:rsidRDefault="00E47855" w:rsidP="00235B78">
            <w:pPr>
              <w:ind w:left="0" w:hanging="2"/>
              <w:jc w:val="center"/>
              <w:rPr>
                <w:rFonts w:ascii="Calibri" w:hAnsi="Calibri" w:cs="Calibri"/>
                <w:b/>
                <w:color w:val="000000"/>
              </w:rPr>
            </w:pPr>
          </w:p>
        </w:tc>
        <w:tc>
          <w:tcPr>
            <w:tcW w:w="1559" w:type="dxa"/>
          </w:tcPr>
          <w:p w14:paraId="15B4691E" w14:textId="77777777" w:rsidR="00E47855" w:rsidRPr="001A3EAA" w:rsidRDefault="00E47855" w:rsidP="00235B78">
            <w:pPr>
              <w:ind w:left="0" w:hanging="2"/>
              <w:jc w:val="center"/>
              <w:rPr>
                <w:rFonts w:ascii="Calibri" w:hAnsi="Calibri" w:cs="Calibri"/>
                <w:b/>
                <w:color w:val="000000"/>
              </w:rPr>
            </w:pPr>
          </w:p>
        </w:tc>
        <w:tc>
          <w:tcPr>
            <w:tcW w:w="1559" w:type="dxa"/>
          </w:tcPr>
          <w:p w14:paraId="6EB6DBD7" w14:textId="77777777" w:rsidR="00E47855" w:rsidRPr="001A3EAA" w:rsidRDefault="00E47855" w:rsidP="00235B78">
            <w:pPr>
              <w:ind w:left="0" w:hanging="2"/>
              <w:jc w:val="center"/>
              <w:rPr>
                <w:rFonts w:ascii="Calibri" w:hAnsi="Calibri" w:cs="Calibri"/>
                <w:b/>
                <w:color w:val="000000"/>
              </w:rPr>
            </w:pPr>
          </w:p>
        </w:tc>
      </w:tr>
      <w:tr w:rsidR="00E47855" w:rsidRPr="00924A03" w14:paraId="60F7323B" w14:textId="781CBFA9" w:rsidTr="00E47855">
        <w:trPr>
          <w:trHeight w:val="402"/>
        </w:trPr>
        <w:tc>
          <w:tcPr>
            <w:tcW w:w="342" w:type="dxa"/>
            <w:shd w:val="clear" w:color="auto" w:fill="auto"/>
            <w:noWrap/>
            <w:vAlign w:val="bottom"/>
            <w:hideMark/>
          </w:tcPr>
          <w:p w14:paraId="0739779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w:t>
            </w:r>
          </w:p>
        </w:tc>
        <w:tc>
          <w:tcPr>
            <w:tcW w:w="2375" w:type="dxa"/>
            <w:shd w:val="clear" w:color="auto" w:fill="auto"/>
            <w:vAlign w:val="center"/>
            <w:hideMark/>
          </w:tcPr>
          <w:p w14:paraId="42ADD311"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 e Cloro</w:t>
            </w:r>
          </w:p>
        </w:tc>
        <w:tc>
          <w:tcPr>
            <w:tcW w:w="1678" w:type="dxa"/>
            <w:shd w:val="clear" w:color="auto" w:fill="auto"/>
            <w:noWrap/>
            <w:vAlign w:val="center"/>
            <w:hideMark/>
          </w:tcPr>
          <w:p w14:paraId="21870CA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54FCC4C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Pocket</w:t>
            </w:r>
            <w:proofErr w:type="spellEnd"/>
            <w:r w:rsidRPr="00924A03">
              <w:rPr>
                <w:rFonts w:ascii="Calibri" w:hAnsi="Calibri" w:cs="Calibri"/>
                <w:color w:val="000000"/>
              </w:rPr>
              <w:t xml:space="preserve"> </w:t>
            </w:r>
            <w:proofErr w:type="spellStart"/>
            <w:r w:rsidRPr="00924A03">
              <w:rPr>
                <w:rFonts w:ascii="Calibri" w:hAnsi="Calibri" w:cs="Calibri"/>
                <w:color w:val="000000"/>
              </w:rPr>
              <w:t>Colorimeter</w:t>
            </w:r>
            <w:proofErr w:type="spellEnd"/>
            <w:r w:rsidRPr="00924A03">
              <w:rPr>
                <w:rFonts w:ascii="Calibri" w:hAnsi="Calibri" w:cs="Calibri"/>
                <w:color w:val="000000"/>
              </w:rPr>
              <w:t xml:space="preserve"> II </w:t>
            </w:r>
          </w:p>
        </w:tc>
        <w:tc>
          <w:tcPr>
            <w:tcW w:w="2800" w:type="dxa"/>
            <w:shd w:val="clear" w:color="auto" w:fill="auto"/>
            <w:vAlign w:val="center"/>
            <w:hideMark/>
          </w:tcPr>
          <w:p w14:paraId="0015A7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w:t>
            </w:r>
            <w:r w:rsidRPr="00924A03">
              <w:rPr>
                <w:rFonts w:ascii="Calibri" w:hAnsi="Calibri" w:cs="Calibri"/>
                <w:color w:val="000000"/>
              </w:rPr>
              <w:lastRenderedPageBreak/>
              <w:t>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182BBCD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lastRenderedPageBreak/>
              <w:t>11</w:t>
            </w:r>
          </w:p>
        </w:tc>
        <w:tc>
          <w:tcPr>
            <w:tcW w:w="1276" w:type="dxa"/>
          </w:tcPr>
          <w:p w14:paraId="4EE06A5E" w14:textId="77777777" w:rsidR="00E47855" w:rsidRPr="001A3EAA" w:rsidRDefault="00E47855" w:rsidP="00235B78">
            <w:pPr>
              <w:ind w:left="0" w:hanging="2"/>
              <w:jc w:val="center"/>
              <w:rPr>
                <w:rFonts w:ascii="Calibri" w:hAnsi="Calibri" w:cs="Calibri"/>
                <w:b/>
                <w:color w:val="000000"/>
              </w:rPr>
            </w:pPr>
          </w:p>
        </w:tc>
        <w:tc>
          <w:tcPr>
            <w:tcW w:w="1559" w:type="dxa"/>
          </w:tcPr>
          <w:p w14:paraId="1275DE17" w14:textId="77777777" w:rsidR="00E47855" w:rsidRPr="001A3EAA" w:rsidRDefault="00E47855" w:rsidP="00235B78">
            <w:pPr>
              <w:ind w:left="0" w:hanging="2"/>
              <w:jc w:val="center"/>
              <w:rPr>
                <w:rFonts w:ascii="Calibri" w:hAnsi="Calibri" w:cs="Calibri"/>
                <w:b/>
                <w:color w:val="000000"/>
              </w:rPr>
            </w:pPr>
          </w:p>
        </w:tc>
        <w:tc>
          <w:tcPr>
            <w:tcW w:w="1559" w:type="dxa"/>
          </w:tcPr>
          <w:p w14:paraId="01F1C0A4" w14:textId="77777777" w:rsidR="00E47855" w:rsidRPr="001A3EAA" w:rsidRDefault="00E47855" w:rsidP="00235B78">
            <w:pPr>
              <w:ind w:left="0" w:hanging="2"/>
              <w:jc w:val="center"/>
              <w:rPr>
                <w:rFonts w:ascii="Calibri" w:hAnsi="Calibri" w:cs="Calibri"/>
                <w:b/>
                <w:color w:val="000000"/>
              </w:rPr>
            </w:pPr>
          </w:p>
        </w:tc>
      </w:tr>
      <w:tr w:rsidR="00E47855" w:rsidRPr="00924A03" w14:paraId="38E68D86" w14:textId="32780C00" w:rsidTr="00E47855">
        <w:trPr>
          <w:trHeight w:val="402"/>
        </w:trPr>
        <w:tc>
          <w:tcPr>
            <w:tcW w:w="342" w:type="dxa"/>
            <w:shd w:val="clear" w:color="auto" w:fill="auto"/>
            <w:noWrap/>
            <w:vAlign w:val="bottom"/>
            <w:hideMark/>
          </w:tcPr>
          <w:p w14:paraId="064EE3E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lastRenderedPageBreak/>
              <w:t>5</w:t>
            </w:r>
          </w:p>
        </w:tc>
        <w:tc>
          <w:tcPr>
            <w:tcW w:w="2375" w:type="dxa"/>
            <w:shd w:val="clear" w:color="auto" w:fill="auto"/>
            <w:vAlign w:val="center"/>
            <w:hideMark/>
          </w:tcPr>
          <w:p w14:paraId="1B896F3B"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27CF64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0F003B4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Pocket</w:t>
            </w:r>
            <w:proofErr w:type="spellEnd"/>
            <w:r w:rsidRPr="00924A03">
              <w:rPr>
                <w:rFonts w:ascii="Calibri" w:hAnsi="Calibri" w:cs="Calibri"/>
              </w:rPr>
              <w:t xml:space="preserve"> </w:t>
            </w:r>
            <w:proofErr w:type="spellStart"/>
            <w:r w:rsidRPr="00924A03">
              <w:rPr>
                <w:rFonts w:ascii="Calibri" w:hAnsi="Calibri" w:cs="Calibri"/>
              </w:rPr>
              <w:t>Colorimeter</w:t>
            </w:r>
            <w:proofErr w:type="spellEnd"/>
            <w:r w:rsidRPr="00924A03">
              <w:rPr>
                <w:rFonts w:ascii="Calibri" w:hAnsi="Calibri" w:cs="Calibri"/>
              </w:rPr>
              <w:t xml:space="preserve"> II </w:t>
            </w:r>
          </w:p>
        </w:tc>
        <w:tc>
          <w:tcPr>
            <w:tcW w:w="2800" w:type="dxa"/>
            <w:shd w:val="clear" w:color="auto" w:fill="auto"/>
            <w:vAlign w:val="center"/>
            <w:hideMark/>
          </w:tcPr>
          <w:p w14:paraId="16EF3C4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64C37183"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18</w:t>
            </w:r>
          </w:p>
        </w:tc>
        <w:tc>
          <w:tcPr>
            <w:tcW w:w="1276" w:type="dxa"/>
          </w:tcPr>
          <w:p w14:paraId="26D95DDA" w14:textId="77777777" w:rsidR="00E47855" w:rsidRPr="001A3EAA" w:rsidRDefault="00E47855" w:rsidP="00235B78">
            <w:pPr>
              <w:ind w:left="0" w:hanging="2"/>
              <w:jc w:val="center"/>
              <w:rPr>
                <w:rFonts w:ascii="Calibri" w:hAnsi="Calibri" w:cs="Calibri"/>
                <w:b/>
                <w:color w:val="000000"/>
              </w:rPr>
            </w:pPr>
          </w:p>
        </w:tc>
        <w:tc>
          <w:tcPr>
            <w:tcW w:w="1559" w:type="dxa"/>
          </w:tcPr>
          <w:p w14:paraId="7DC53BD8" w14:textId="77777777" w:rsidR="00E47855" w:rsidRPr="001A3EAA" w:rsidRDefault="00E47855" w:rsidP="00235B78">
            <w:pPr>
              <w:ind w:left="0" w:hanging="2"/>
              <w:jc w:val="center"/>
              <w:rPr>
                <w:rFonts w:ascii="Calibri" w:hAnsi="Calibri" w:cs="Calibri"/>
                <w:b/>
                <w:color w:val="000000"/>
              </w:rPr>
            </w:pPr>
          </w:p>
        </w:tc>
        <w:tc>
          <w:tcPr>
            <w:tcW w:w="1559" w:type="dxa"/>
          </w:tcPr>
          <w:p w14:paraId="42712D3A" w14:textId="77777777" w:rsidR="00E47855" w:rsidRPr="001A3EAA" w:rsidRDefault="00E47855" w:rsidP="00235B78">
            <w:pPr>
              <w:ind w:left="0" w:hanging="2"/>
              <w:jc w:val="center"/>
              <w:rPr>
                <w:rFonts w:ascii="Calibri" w:hAnsi="Calibri" w:cs="Calibri"/>
                <w:b/>
                <w:color w:val="000000"/>
              </w:rPr>
            </w:pPr>
          </w:p>
        </w:tc>
      </w:tr>
      <w:tr w:rsidR="00E47855" w:rsidRPr="00924A03" w14:paraId="48192ABC" w14:textId="0AE0D0A8" w:rsidTr="00E47855">
        <w:trPr>
          <w:trHeight w:val="402"/>
        </w:trPr>
        <w:tc>
          <w:tcPr>
            <w:tcW w:w="342" w:type="dxa"/>
            <w:shd w:val="clear" w:color="auto" w:fill="auto"/>
            <w:noWrap/>
            <w:vAlign w:val="bottom"/>
            <w:hideMark/>
          </w:tcPr>
          <w:p w14:paraId="7FD02CD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w:t>
            </w:r>
          </w:p>
        </w:tc>
        <w:tc>
          <w:tcPr>
            <w:tcW w:w="2375" w:type="dxa"/>
            <w:shd w:val="clear" w:color="auto" w:fill="auto"/>
            <w:vAlign w:val="center"/>
            <w:hideMark/>
          </w:tcPr>
          <w:p w14:paraId="705501CE"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Medidor de pH </w:t>
            </w:r>
          </w:p>
        </w:tc>
        <w:tc>
          <w:tcPr>
            <w:tcW w:w="1678" w:type="dxa"/>
            <w:shd w:val="clear" w:color="auto" w:fill="auto"/>
            <w:noWrap/>
            <w:vAlign w:val="center"/>
            <w:hideMark/>
          </w:tcPr>
          <w:p w14:paraId="0833239E"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2CEA078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Sension</w:t>
            </w:r>
            <w:proofErr w:type="spellEnd"/>
            <w:r w:rsidRPr="00924A03">
              <w:rPr>
                <w:rFonts w:ascii="Calibri" w:hAnsi="Calibri" w:cs="Calibri"/>
                <w:color w:val="000000"/>
              </w:rPr>
              <w:t>+ PH31</w:t>
            </w:r>
          </w:p>
        </w:tc>
        <w:tc>
          <w:tcPr>
            <w:tcW w:w="2800" w:type="dxa"/>
            <w:shd w:val="clear" w:color="auto" w:fill="auto"/>
            <w:vAlign w:val="center"/>
            <w:hideMark/>
          </w:tcPr>
          <w:p w14:paraId="29301A3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66B4FB4A"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14531E60" w14:textId="77777777" w:rsidR="00E47855" w:rsidRPr="001A3EAA" w:rsidRDefault="00E47855" w:rsidP="00235B78">
            <w:pPr>
              <w:ind w:left="0" w:hanging="2"/>
              <w:jc w:val="center"/>
              <w:rPr>
                <w:rFonts w:ascii="Calibri" w:hAnsi="Calibri" w:cs="Calibri"/>
                <w:b/>
                <w:color w:val="000000"/>
              </w:rPr>
            </w:pPr>
          </w:p>
        </w:tc>
        <w:tc>
          <w:tcPr>
            <w:tcW w:w="1559" w:type="dxa"/>
          </w:tcPr>
          <w:p w14:paraId="1961A167" w14:textId="77777777" w:rsidR="00E47855" w:rsidRPr="001A3EAA" w:rsidRDefault="00E47855" w:rsidP="00235B78">
            <w:pPr>
              <w:ind w:left="0" w:hanging="2"/>
              <w:jc w:val="center"/>
              <w:rPr>
                <w:rFonts w:ascii="Calibri" w:hAnsi="Calibri" w:cs="Calibri"/>
                <w:b/>
                <w:color w:val="000000"/>
              </w:rPr>
            </w:pPr>
          </w:p>
        </w:tc>
        <w:tc>
          <w:tcPr>
            <w:tcW w:w="1559" w:type="dxa"/>
          </w:tcPr>
          <w:p w14:paraId="6DB1748D" w14:textId="77777777" w:rsidR="00E47855" w:rsidRPr="001A3EAA" w:rsidRDefault="00E47855" w:rsidP="00235B78">
            <w:pPr>
              <w:ind w:left="0" w:hanging="2"/>
              <w:jc w:val="center"/>
              <w:rPr>
                <w:rFonts w:ascii="Calibri" w:hAnsi="Calibri" w:cs="Calibri"/>
                <w:b/>
                <w:color w:val="000000"/>
              </w:rPr>
            </w:pPr>
          </w:p>
        </w:tc>
      </w:tr>
      <w:tr w:rsidR="00E47855" w:rsidRPr="00924A03" w14:paraId="5DC22DA5" w14:textId="4BD135EA" w:rsidTr="00E47855">
        <w:trPr>
          <w:trHeight w:val="402"/>
        </w:trPr>
        <w:tc>
          <w:tcPr>
            <w:tcW w:w="342" w:type="dxa"/>
            <w:shd w:val="clear" w:color="auto" w:fill="auto"/>
            <w:noWrap/>
            <w:vAlign w:val="bottom"/>
            <w:hideMark/>
          </w:tcPr>
          <w:p w14:paraId="08895AD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w:t>
            </w:r>
          </w:p>
        </w:tc>
        <w:tc>
          <w:tcPr>
            <w:tcW w:w="2375" w:type="dxa"/>
            <w:shd w:val="clear" w:color="auto" w:fill="auto"/>
            <w:vAlign w:val="center"/>
            <w:hideMark/>
          </w:tcPr>
          <w:p w14:paraId="186FD80F"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DBO</w:t>
            </w:r>
          </w:p>
        </w:tc>
        <w:tc>
          <w:tcPr>
            <w:tcW w:w="1678" w:type="dxa"/>
            <w:shd w:val="clear" w:color="auto" w:fill="auto"/>
            <w:noWrap/>
            <w:vAlign w:val="center"/>
            <w:hideMark/>
          </w:tcPr>
          <w:p w14:paraId="15C07006"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12964EF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BODTRAK</w:t>
            </w:r>
          </w:p>
        </w:tc>
        <w:tc>
          <w:tcPr>
            <w:tcW w:w="2800" w:type="dxa"/>
            <w:shd w:val="clear" w:color="auto" w:fill="auto"/>
            <w:vAlign w:val="center"/>
            <w:hideMark/>
          </w:tcPr>
          <w:p w14:paraId="2B609A8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cada canal, considerando pelo menos 3 pontos distribuídos ao longo da capacidade de medição do equipamento (0 a 700 mg/L O2).</w:t>
            </w:r>
          </w:p>
        </w:tc>
        <w:tc>
          <w:tcPr>
            <w:tcW w:w="1416" w:type="dxa"/>
            <w:shd w:val="clear" w:color="auto" w:fill="auto"/>
            <w:noWrap/>
            <w:vAlign w:val="center"/>
            <w:hideMark/>
          </w:tcPr>
          <w:p w14:paraId="409636D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DB4D956" w14:textId="77777777" w:rsidR="00E47855" w:rsidRPr="001A3EAA" w:rsidRDefault="00E47855" w:rsidP="00235B78">
            <w:pPr>
              <w:ind w:left="0" w:hanging="2"/>
              <w:jc w:val="center"/>
              <w:rPr>
                <w:rFonts w:ascii="Calibri" w:hAnsi="Calibri" w:cs="Calibri"/>
                <w:b/>
                <w:color w:val="000000"/>
              </w:rPr>
            </w:pPr>
          </w:p>
        </w:tc>
        <w:tc>
          <w:tcPr>
            <w:tcW w:w="1559" w:type="dxa"/>
          </w:tcPr>
          <w:p w14:paraId="42C3FCAE" w14:textId="77777777" w:rsidR="00E47855" w:rsidRPr="001A3EAA" w:rsidRDefault="00E47855" w:rsidP="00235B78">
            <w:pPr>
              <w:ind w:left="0" w:hanging="2"/>
              <w:jc w:val="center"/>
              <w:rPr>
                <w:rFonts w:ascii="Calibri" w:hAnsi="Calibri" w:cs="Calibri"/>
                <w:b/>
                <w:color w:val="000000"/>
              </w:rPr>
            </w:pPr>
          </w:p>
        </w:tc>
        <w:tc>
          <w:tcPr>
            <w:tcW w:w="1559" w:type="dxa"/>
          </w:tcPr>
          <w:p w14:paraId="340E330A" w14:textId="77777777" w:rsidR="00E47855" w:rsidRPr="001A3EAA" w:rsidRDefault="00E47855" w:rsidP="00235B78">
            <w:pPr>
              <w:ind w:left="0" w:hanging="2"/>
              <w:jc w:val="center"/>
              <w:rPr>
                <w:rFonts w:ascii="Calibri" w:hAnsi="Calibri" w:cs="Calibri"/>
                <w:b/>
                <w:color w:val="000000"/>
              </w:rPr>
            </w:pPr>
          </w:p>
        </w:tc>
      </w:tr>
      <w:tr w:rsidR="00E47855" w:rsidRPr="00924A03" w14:paraId="2062CB73" w14:textId="1FC8E917" w:rsidTr="00E47855">
        <w:trPr>
          <w:trHeight w:val="402"/>
        </w:trPr>
        <w:tc>
          <w:tcPr>
            <w:tcW w:w="342" w:type="dxa"/>
            <w:shd w:val="clear" w:color="auto" w:fill="auto"/>
            <w:noWrap/>
            <w:vAlign w:val="bottom"/>
            <w:hideMark/>
          </w:tcPr>
          <w:p w14:paraId="7D5DE97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w:t>
            </w:r>
          </w:p>
        </w:tc>
        <w:tc>
          <w:tcPr>
            <w:tcW w:w="2375" w:type="dxa"/>
            <w:shd w:val="clear" w:color="auto" w:fill="auto"/>
            <w:vAlign w:val="center"/>
            <w:hideMark/>
          </w:tcPr>
          <w:p w14:paraId="16D30C0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cor</w:t>
            </w:r>
          </w:p>
        </w:tc>
        <w:tc>
          <w:tcPr>
            <w:tcW w:w="1678" w:type="dxa"/>
            <w:shd w:val="clear" w:color="auto" w:fill="auto"/>
            <w:noWrap/>
            <w:vAlign w:val="center"/>
            <w:hideMark/>
          </w:tcPr>
          <w:p w14:paraId="3980EADE"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1BF1254"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Cor</w:t>
            </w:r>
          </w:p>
        </w:tc>
        <w:tc>
          <w:tcPr>
            <w:tcW w:w="2800" w:type="dxa"/>
            <w:shd w:val="clear" w:color="auto" w:fill="auto"/>
            <w:vAlign w:val="center"/>
            <w:hideMark/>
          </w:tcPr>
          <w:p w14:paraId="3A2EE58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w:t>
            </w:r>
            <w:r w:rsidRPr="00924A03">
              <w:rPr>
                <w:rFonts w:ascii="Calibri" w:hAnsi="Calibri" w:cs="Calibri"/>
                <w:color w:val="000000"/>
              </w:rPr>
              <w:lastRenderedPageBreak/>
              <w:t>capacidade de medição do instrumento.</w:t>
            </w:r>
          </w:p>
        </w:tc>
        <w:tc>
          <w:tcPr>
            <w:tcW w:w="1416" w:type="dxa"/>
            <w:shd w:val="clear" w:color="auto" w:fill="auto"/>
            <w:noWrap/>
            <w:vAlign w:val="center"/>
            <w:hideMark/>
          </w:tcPr>
          <w:p w14:paraId="0457339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lastRenderedPageBreak/>
              <w:t>40</w:t>
            </w:r>
          </w:p>
        </w:tc>
        <w:tc>
          <w:tcPr>
            <w:tcW w:w="1276" w:type="dxa"/>
          </w:tcPr>
          <w:p w14:paraId="0EA8FAFC" w14:textId="77777777" w:rsidR="00E47855" w:rsidRPr="001A3EAA" w:rsidRDefault="00E47855" w:rsidP="00235B78">
            <w:pPr>
              <w:ind w:left="0" w:hanging="2"/>
              <w:jc w:val="center"/>
              <w:rPr>
                <w:rFonts w:ascii="Calibri" w:hAnsi="Calibri" w:cs="Calibri"/>
                <w:b/>
                <w:color w:val="000000"/>
              </w:rPr>
            </w:pPr>
          </w:p>
        </w:tc>
        <w:tc>
          <w:tcPr>
            <w:tcW w:w="1559" w:type="dxa"/>
          </w:tcPr>
          <w:p w14:paraId="62618178" w14:textId="77777777" w:rsidR="00E47855" w:rsidRPr="001A3EAA" w:rsidRDefault="00E47855" w:rsidP="00235B78">
            <w:pPr>
              <w:ind w:left="0" w:hanging="2"/>
              <w:jc w:val="center"/>
              <w:rPr>
                <w:rFonts w:ascii="Calibri" w:hAnsi="Calibri" w:cs="Calibri"/>
                <w:b/>
                <w:color w:val="000000"/>
              </w:rPr>
            </w:pPr>
          </w:p>
        </w:tc>
        <w:tc>
          <w:tcPr>
            <w:tcW w:w="1559" w:type="dxa"/>
          </w:tcPr>
          <w:p w14:paraId="79A2E4C1" w14:textId="77777777" w:rsidR="00E47855" w:rsidRPr="001A3EAA" w:rsidRDefault="00E47855" w:rsidP="00235B78">
            <w:pPr>
              <w:ind w:left="0" w:hanging="2"/>
              <w:jc w:val="center"/>
              <w:rPr>
                <w:rFonts w:ascii="Calibri" w:hAnsi="Calibri" w:cs="Calibri"/>
                <w:b/>
                <w:color w:val="000000"/>
              </w:rPr>
            </w:pPr>
          </w:p>
        </w:tc>
      </w:tr>
      <w:tr w:rsidR="00E47855" w:rsidRPr="00924A03" w14:paraId="0B19A729" w14:textId="792EB24D" w:rsidTr="00E47855">
        <w:trPr>
          <w:trHeight w:val="402"/>
        </w:trPr>
        <w:tc>
          <w:tcPr>
            <w:tcW w:w="342" w:type="dxa"/>
            <w:shd w:val="clear" w:color="auto" w:fill="auto"/>
            <w:noWrap/>
            <w:vAlign w:val="bottom"/>
            <w:hideMark/>
          </w:tcPr>
          <w:p w14:paraId="0923B8F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lastRenderedPageBreak/>
              <w:t>9</w:t>
            </w:r>
          </w:p>
        </w:tc>
        <w:tc>
          <w:tcPr>
            <w:tcW w:w="2375" w:type="dxa"/>
            <w:shd w:val="clear" w:color="auto" w:fill="auto"/>
            <w:vAlign w:val="center"/>
            <w:hideMark/>
          </w:tcPr>
          <w:p w14:paraId="3A7BD2C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Reator de DQO</w:t>
            </w:r>
          </w:p>
        </w:tc>
        <w:tc>
          <w:tcPr>
            <w:tcW w:w="1678" w:type="dxa"/>
            <w:shd w:val="clear" w:color="auto" w:fill="auto"/>
            <w:noWrap/>
            <w:vAlign w:val="center"/>
            <w:hideMark/>
          </w:tcPr>
          <w:p w14:paraId="3B52814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73637D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DRB200</w:t>
            </w:r>
          </w:p>
        </w:tc>
        <w:tc>
          <w:tcPr>
            <w:tcW w:w="2800" w:type="dxa"/>
            <w:shd w:val="clear" w:color="auto" w:fill="auto"/>
            <w:vAlign w:val="center"/>
            <w:hideMark/>
          </w:tcPr>
          <w:p w14:paraId="260A068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para cada um dos blocos em pelo menos 3 pontos distribuídos ao longo da faixa de temperatura de trabalho do instrumento.</w:t>
            </w:r>
          </w:p>
        </w:tc>
        <w:tc>
          <w:tcPr>
            <w:tcW w:w="1416" w:type="dxa"/>
            <w:shd w:val="clear" w:color="auto" w:fill="auto"/>
            <w:noWrap/>
            <w:vAlign w:val="center"/>
            <w:hideMark/>
          </w:tcPr>
          <w:p w14:paraId="49743B7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42B5C394" w14:textId="77777777" w:rsidR="00E47855" w:rsidRPr="001A3EAA" w:rsidRDefault="00E47855" w:rsidP="00235B78">
            <w:pPr>
              <w:ind w:left="0" w:hanging="2"/>
              <w:jc w:val="center"/>
              <w:rPr>
                <w:rFonts w:ascii="Calibri" w:hAnsi="Calibri" w:cs="Calibri"/>
                <w:b/>
                <w:color w:val="000000"/>
              </w:rPr>
            </w:pPr>
          </w:p>
        </w:tc>
        <w:tc>
          <w:tcPr>
            <w:tcW w:w="1559" w:type="dxa"/>
          </w:tcPr>
          <w:p w14:paraId="0366963E" w14:textId="77777777" w:rsidR="00E47855" w:rsidRPr="001A3EAA" w:rsidRDefault="00E47855" w:rsidP="00235B78">
            <w:pPr>
              <w:ind w:left="0" w:hanging="2"/>
              <w:jc w:val="center"/>
              <w:rPr>
                <w:rFonts w:ascii="Calibri" w:hAnsi="Calibri" w:cs="Calibri"/>
                <w:b/>
                <w:color w:val="000000"/>
              </w:rPr>
            </w:pPr>
          </w:p>
        </w:tc>
        <w:tc>
          <w:tcPr>
            <w:tcW w:w="1559" w:type="dxa"/>
          </w:tcPr>
          <w:p w14:paraId="0F7B2D49" w14:textId="77777777" w:rsidR="00E47855" w:rsidRPr="001A3EAA" w:rsidRDefault="00E47855" w:rsidP="00235B78">
            <w:pPr>
              <w:ind w:left="0" w:hanging="2"/>
              <w:jc w:val="center"/>
              <w:rPr>
                <w:rFonts w:ascii="Calibri" w:hAnsi="Calibri" w:cs="Calibri"/>
                <w:b/>
                <w:color w:val="000000"/>
              </w:rPr>
            </w:pPr>
          </w:p>
        </w:tc>
      </w:tr>
      <w:tr w:rsidR="00E47855" w:rsidRPr="00924A03" w14:paraId="14AFE31F" w14:textId="0384FFFF" w:rsidTr="00E47855">
        <w:trPr>
          <w:trHeight w:val="402"/>
        </w:trPr>
        <w:tc>
          <w:tcPr>
            <w:tcW w:w="342" w:type="dxa"/>
            <w:shd w:val="clear" w:color="auto" w:fill="auto"/>
            <w:noWrap/>
            <w:vAlign w:val="bottom"/>
            <w:hideMark/>
          </w:tcPr>
          <w:p w14:paraId="722E977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10</w:t>
            </w:r>
          </w:p>
        </w:tc>
        <w:tc>
          <w:tcPr>
            <w:tcW w:w="2375" w:type="dxa"/>
            <w:shd w:val="clear" w:color="auto" w:fill="auto"/>
            <w:vAlign w:val="center"/>
            <w:hideMark/>
          </w:tcPr>
          <w:p w14:paraId="0075028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23EEB05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Nova </w:t>
            </w:r>
            <w:proofErr w:type="spellStart"/>
            <w:r w:rsidRPr="00924A03">
              <w:rPr>
                <w:rFonts w:ascii="Calibri" w:hAnsi="Calibri" w:cs="Calibri"/>
                <w:color w:val="000000"/>
              </w:rPr>
              <w:t>Etica</w:t>
            </w:r>
            <w:proofErr w:type="spellEnd"/>
          </w:p>
        </w:tc>
        <w:tc>
          <w:tcPr>
            <w:tcW w:w="2185" w:type="dxa"/>
            <w:shd w:val="clear" w:color="auto" w:fill="auto"/>
            <w:noWrap/>
            <w:vAlign w:val="center"/>
            <w:hideMark/>
          </w:tcPr>
          <w:p w14:paraId="16EEBA8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410-5 ND</w:t>
            </w:r>
          </w:p>
        </w:tc>
        <w:tc>
          <w:tcPr>
            <w:tcW w:w="2800" w:type="dxa"/>
            <w:shd w:val="clear" w:color="auto" w:fill="auto"/>
            <w:vAlign w:val="center"/>
            <w:hideMark/>
          </w:tcPr>
          <w:p w14:paraId="5F771E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 </w:t>
            </w:r>
          </w:p>
        </w:tc>
        <w:tc>
          <w:tcPr>
            <w:tcW w:w="1416" w:type="dxa"/>
            <w:shd w:val="clear" w:color="auto" w:fill="auto"/>
            <w:noWrap/>
            <w:vAlign w:val="center"/>
            <w:hideMark/>
          </w:tcPr>
          <w:p w14:paraId="5E343A5D"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36220E2D" w14:textId="77777777" w:rsidR="00E47855" w:rsidRPr="001A3EAA" w:rsidRDefault="00E47855" w:rsidP="00235B78">
            <w:pPr>
              <w:ind w:left="0" w:hanging="2"/>
              <w:jc w:val="center"/>
              <w:rPr>
                <w:rFonts w:ascii="Calibri" w:hAnsi="Calibri" w:cs="Calibri"/>
                <w:b/>
                <w:color w:val="000000"/>
              </w:rPr>
            </w:pPr>
          </w:p>
        </w:tc>
        <w:tc>
          <w:tcPr>
            <w:tcW w:w="1559" w:type="dxa"/>
          </w:tcPr>
          <w:p w14:paraId="05673BF0" w14:textId="77777777" w:rsidR="00E47855" w:rsidRPr="001A3EAA" w:rsidRDefault="00E47855" w:rsidP="00235B78">
            <w:pPr>
              <w:ind w:left="0" w:hanging="2"/>
              <w:jc w:val="center"/>
              <w:rPr>
                <w:rFonts w:ascii="Calibri" w:hAnsi="Calibri" w:cs="Calibri"/>
                <w:b/>
                <w:color w:val="000000"/>
              </w:rPr>
            </w:pPr>
          </w:p>
        </w:tc>
        <w:tc>
          <w:tcPr>
            <w:tcW w:w="1559" w:type="dxa"/>
          </w:tcPr>
          <w:p w14:paraId="205D8F23" w14:textId="77777777" w:rsidR="00E47855" w:rsidRPr="001A3EAA" w:rsidRDefault="00E47855" w:rsidP="00235B78">
            <w:pPr>
              <w:ind w:left="0" w:hanging="2"/>
              <w:jc w:val="center"/>
              <w:rPr>
                <w:rFonts w:ascii="Calibri" w:hAnsi="Calibri" w:cs="Calibri"/>
                <w:b/>
                <w:color w:val="000000"/>
              </w:rPr>
            </w:pPr>
          </w:p>
        </w:tc>
      </w:tr>
      <w:tr w:rsidR="00E47855" w:rsidRPr="00924A03" w14:paraId="5C1F6CF9" w14:textId="4048FFB7" w:rsidTr="00E47855">
        <w:trPr>
          <w:trHeight w:val="402"/>
        </w:trPr>
        <w:tc>
          <w:tcPr>
            <w:tcW w:w="342" w:type="dxa"/>
            <w:shd w:val="clear" w:color="auto" w:fill="auto"/>
            <w:noWrap/>
            <w:vAlign w:val="bottom"/>
            <w:hideMark/>
          </w:tcPr>
          <w:p w14:paraId="3AA8CDD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11</w:t>
            </w:r>
          </w:p>
        </w:tc>
        <w:tc>
          <w:tcPr>
            <w:tcW w:w="2375" w:type="dxa"/>
            <w:shd w:val="clear" w:color="auto" w:fill="auto"/>
            <w:vAlign w:val="center"/>
            <w:hideMark/>
          </w:tcPr>
          <w:p w14:paraId="78EE7A90"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Turbidímetro</w:t>
            </w:r>
            <w:proofErr w:type="spellEnd"/>
          </w:p>
        </w:tc>
        <w:tc>
          <w:tcPr>
            <w:tcW w:w="1678" w:type="dxa"/>
            <w:shd w:val="clear" w:color="auto" w:fill="auto"/>
            <w:noWrap/>
            <w:vAlign w:val="center"/>
            <w:hideMark/>
          </w:tcPr>
          <w:p w14:paraId="6FE0DA00"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20181D3A" w14:textId="77777777" w:rsidR="00E47855" w:rsidRPr="00924A03" w:rsidRDefault="00E47855" w:rsidP="00235B78">
            <w:pPr>
              <w:ind w:left="0" w:hanging="2"/>
              <w:jc w:val="center"/>
              <w:rPr>
                <w:rFonts w:ascii="Calibri" w:hAnsi="Calibri" w:cs="Calibri"/>
              </w:rPr>
            </w:pPr>
            <w:r w:rsidRPr="00924A03">
              <w:rPr>
                <w:rFonts w:ascii="Calibri" w:hAnsi="Calibri" w:cs="Calibri"/>
              </w:rPr>
              <w:t>AP2000</w:t>
            </w:r>
          </w:p>
        </w:tc>
        <w:tc>
          <w:tcPr>
            <w:tcW w:w="2800" w:type="dxa"/>
            <w:shd w:val="clear" w:color="auto" w:fill="auto"/>
            <w:vAlign w:val="center"/>
            <w:hideMark/>
          </w:tcPr>
          <w:p w14:paraId="5825EAD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7551BF2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42</w:t>
            </w:r>
          </w:p>
        </w:tc>
        <w:tc>
          <w:tcPr>
            <w:tcW w:w="1276" w:type="dxa"/>
          </w:tcPr>
          <w:p w14:paraId="6D6B606C" w14:textId="77777777" w:rsidR="00E47855" w:rsidRPr="001A3EAA" w:rsidRDefault="00E47855" w:rsidP="00235B78">
            <w:pPr>
              <w:ind w:left="0" w:hanging="2"/>
              <w:jc w:val="center"/>
              <w:rPr>
                <w:rFonts w:ascii="Calibri" w:hAnsi="Calibri" w:cs="Calibri"/>
                <w:b/>
                <w:color w:val="000000"/>
              </w:rPr>
            </w:pPr>
          </w:p>
        </w:tc>
        <w:tc>
          <w:tcPr>
            <w:tcW w:w="1559" w:type="dxa"/>
          </w:tcPr>
          <w:p w14:paraId="2F645827" w14:textId="77777777" w:rsidR="00E47855" w:rsidRPr="001A3EAA" w:rsidRDefault="00E47855" w:rsidP="00235B78">
            <w:pPr>
              <w:ind w:left="0" w:hanging="2"/>
              <w:jc w:val="center"/>
              <w:rPr>
                <w:rFonts w:ascii="Calibri" w:hAnsi="Calibri" w:cs="Calibri"/>
                <w:b/>
                <w:color w:val="000000"/>
              </w:rPr>
            </w:pPr>
          </w:p>
        </w:tc>
        <w:tc>
          <w:tcPr>
            <w:tcW w:w="1559" w:type="dxa"/>
          </w:tcPr>
          <w:p w14:paraId="4B86ECB1" w14:textId="77777777" w:rsidR="00E47855" w:rsidRPr="001A3EAA" w:rsidRDefault="00E47855" w:rsidP="00235B78">
            <w:pPr>
              <w:ind w:left="0" w:hanging="2"/>
              <w:jc w:val="center"/>
              <w:rPr>
                <w:rFonts w:ascii="Calibri" w:hAnsi="Calibri" w:cs="Calibri"/>
                <w:b/>
                <w:color w:val="000000"/>
              </w:rPr>
            </w:pPr>
          </w:p>
        </w:tc>
      </w:tr>
      <w:tr w:rsidR="00E47855" w:rsidRPr="00924A03" w14:paraId="6FD80489" w14:textId="12331AA5" w:rsidTr="00E47855">
        <w:trPr>
          <w:trHeight w:val="402"/>
        </w:trPr>
        <w:tc>
          <w:tcPr>
            <w:tcW w:w="342" w:type="dxa"/>
            <w:shd w:val="clear" w:color="auto" w:fill="auto"/>
            <w:noWrap/>
            <w:vAlign w:val="bottom"/>
            <w:hideMark/>
          </w:tcPr>
          <w:p w14:paraId="3CA467A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12</w:t>
            </w:r>
          </w:p>
        </w:tc>
        <w:tc>
          <w:tcPr>
            <w:tcW w:w="2375" w:type="dxa"/>
            <w:shd w:val="clear" w:color="auto" w:fill="auto"/>
            <w:vAlign w:val="center"/>
            <w:hideMark/>
          </w:tcPr>
          <w:p w14:paraId="0A2900F5"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Turbidímetro</w:t>
            </w:r>
            <w:proofErr w:type="spellEnd"/>
          </w:p>
        </w:tc>
        <w:tc>
          <w:tcPr>
            <w:tcW w:w="1678" w:type="dxa"/>
            <w:shd w:val="clear" w:color="auto" w:fill="auto"/>
            <w:noWrap/>
            <w:vAlign w:val="center"/>
            <w:hideMark/>
          </w:tcPr>
          <w:p w14:paraId="62166C93" w14:textId="77777777" w:rsidR="00E47855" w:rsidRPr="00924A03" w:rsidRDefault="00E47855" w:rsidP="00235B78">
            <w:pPr>
              <w:ind w:left="0" w:hanging="2"/>
              <w:jc w:val="center"/>
              <w:rPr>
                <w:rFonts w:ascii="Calibri" w:hAnsi="Calibri" w:cs="Calibri"/>
              </w:rPr>
            </w:pPr>
            <w:r w:rsidRPr="00924A03">
              <w:rPr>
                <w:rFonts w:ascii="Calibri" w:hAnsi="Calibri" w:cs="Calibri"/>
              </w:rPr>
              <w:t>DEL LAB</w:t>
            </w:r>
          </w:p>
        </w:tc>
        <w:tc>
          <w:tcPr>
            <w:tcW w:w="2185" w:type="dxa"/>
            <w:shd w:val="clear" w:color="auto" w:fill="auto"/>
            <w:noWrap/>
            <w:vAlign w:val="center"/>
            <w:hideMark/>
          </w:tcPr>
          <w:p w14:paraId="11503EBD" w14:textId="77777777" w:rsidR="00E47855" w:rsidRPr="00924A03" w:rsidRDefault="00E47855" w:rsidP="00235B78">
            <w:pPr>
              <w:ind w:left="0" w:hanging="2"/>
              <w:jc w:val="center"/>
              <w:rPr>
                <w:rFonts w:ascii="Calibri" w:hAnsi="Calibri" w:cs="Calibri"/>
              </w:rPr>
            </w:pPr>
            <w:r w:rsidRPr="00924A03">
              <w:rPr>
                <w:rFonts w:ascii="Calibri" w:hAnsi="Calibri" w:cs="Calibri"/>
              </w:rPr>
              <w:t>DL 350</w:t>
            </w:r>
          </w:p>
        </w:tc>
        <w:tc>
          <w:tcPr>
            <w:tcW w:w="2800" w:type="dxa"/>
            <w:shd w:val="clear" w:color="auto" w:fill="auto"/>
            <w:vAlign w:val="center"/>
            <w:hideMark/>
          </w:tcPr>
          <w:p w14:paraId="4E838B63"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4237C046"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16D4E4F9" w14:textId="77777777" w:rsidR="00E47855" w:rsidRPr="001A3EAA" w:rsidRDefault="00E47855" w:rsidP="00235B78">
            <w:pPr>
              <w:ind w:left="0" w:hanging="2"/>
              <w:jc w:val="center"/>
              <w:rPr>
                <w:rFonts w:ascii="Calibri" w:hAnsi="Calibri" w:cs="Calibri"/>
                <w:b/>
                <w:color w:val="000000"/>
              </w:rPr>
            </w:pPr>
          </w:p>
        </w:tc>
        <w:tc>
          <w:tcPr>
            <w:tcW w:w="1559" w:type="dxa"/>
          </w:tcPr>
          <w:p w14:paraId="2AAB98E6" w14:textId="77777777" w:rsidR="00E47855" w:rsidRPr="001A3EAA" w:rsidRDefault="00E47855" w:rsidP="00235B78">
            <w:pPr>
              <w:ind w:left="0" w:hanging="2"/>
              <w:jc w:val="center"/>
              <w:rPr>
                <w:rFonts w:ascii="Calibri" w:hAnsi="Calibri" w:cs="Calibri"/>
                <w:b/>
                <w:color w:val="000000"/>
              </w:rPr>
            </w:pPr>
          </w:p>
        </w:tc>
        <w:tc>
          <w:tcPr>
            <w:tcW w:w="1559" w:type="dxa"/>
          </w:tcPr>
          <w:p w14:paraId="4D91E556" w14:textId="77777777" w:rsidR="00E47855" w:rsidRPr="001A3EAA" w:rsidRDefault="00E47855" w:rsidP="00235B78">
            <w:pPr>
              <w:ind w:left="0" w:hanging="2"/>
              <w:jc w:val="center"/>
              <w:rPr>
                <w:rFonts w:ascii="Calibri" w:hAnsi="Calibri" w:cs="Calibri"/>
                <w:b/>
                <w:color w:val="000000"/>
              </w:rPr>
            </w:pPr>
          </w:p>
        </w:tc>
      </w:tr>
      <w:tr w:rsidR="00E47855" w:rsidRPr="00924A03" w14:paraId="74BD7E3D" w14:textId="7117F353" w:rsidTr="00E47855">
        <w:trPr>
          <w:trHeight w:val="402"/>
        </w:trPr>
        <w:tc>
          <w:tcPr>
            <w:tcW w:w="342" w:type="dxa"/>
            <w:shd w:val="clear" w:color="auto" w:fill="auto"/>
            <w:noWrap/>
            <w:vAlign w:val="bottom"/>
            <w:hideMark/>
          </w:tcPr>
          <w:p w14:paraId="4D32E41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13</w:t>
            </w:r>
          </w:p>
        </w:tc>
        <w:tc>
          <w:tcPr>
            <w:tcW w:w="2375" w:type="dxa"/>
            <w:shd w:val="clear" w:color="auto" w:fill="auto"/>
            <w:vAlign w:val="center"/>
            <w:hideMark/>
          </w:tcPr>
          <w:p w14:paraId="34645A63"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8EC4543" w14:textId="77777777" w:rsidR="00E47855" w:rsidRPr="00924A03" w:rsidRDefault="00E47855" w:rsidP="00235B78">
            <w:pPr>
              <w:ind w:left="0" w:hanging="2"/>
              <w:jc w:val="center"/>
              <w:rPr>
                <w:rFonts w:ascii="Calibri" w:hAnsi="Calibri" w:cs="Calibri"/>
              </w:rPr>
            </w:pPr>
            <w:r w:rsidRPr="00924A03">
              <w:rPr>
                <w:rFonts w:ascii="Calibri" w:hAnsi="Calibri" w:cs="Calibri"/>
              </w:rPr>
              <w:t>DEL LAB</w:t>
            </w:r>
          </w:p>
        </w:tc>
        <w:tc>
          <w:tcPr>
            <w:tcW w:w="2185" w:type="dxa"/>
            <w:shd w:val="clear" w:color="auto" w:fill="auto"/>
            <w:noWrap/>
            <w:vAlign w:val="center"/>
            <w:hideMark/>
          </w:tcPr>
          <w:p w14:paraId="6B29BEC7" w14:textId="77777777" w:rsidR="00E47855" w:rsidRPr="00924A03" w:rsidRDefault="00E47855" w:rsidP="00235B78">
            <w:pPr>
              <w:ind w:left="0" w:hanging="2"/>
              <w:jc w:val="center"/>
              <w:rPr>
                <w:rFonts w:ascii="Calibri" w:hAnsi="Calibri" w:cs="Calibri"/>
              </w:rPr>
            </w:pPr>
            <w:r w:rsidRPr="00924A03">
              <w:rPr>
                <w:rFonts w:ascii="Calibri" w:hAnsi="Calibri" w:cs="Calibri"/>
              </w:rPr>
              <w:t>DL - FL</w:t>
            </w:r>
          </w:p>
        </w:tc>
        <w:tc>
          <w:tcPr>
            <w:tcW w:w="2800" w:type="dxa"/>
            <w:shd w:val="clear" w:color="auto" w:fill="auto"/>
            <w:vAlign w:val="center"/>
            <w:hideMark/>
          </w:tcPr>
          <w:p w14:paraId="3B88D546"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9AD3456"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26D6DC7" w14:textId="77777777" w:rsidR="00E47855" w:rsidRPr="001A3EAA" w:rsidRDefault="00E47855" w:rsidP="00235B78">
            <w:pPr>
              <w:ind w:left="0" w:hanging="2"/>
              <w:jc w:val="center"/>
              <w:rPr>
                <w:rFonts w:ascii="Calibri" w:hAnsi="Calibri" w:cs="Calibri"/>
                <w:b/>
                <w:color w:val="000000"/>
              </w:rPr>
            </w:pPr>
          </w:p>
        </w:tc>
        <w:tc>
          <w:tcPr>
            <w:tcW w:w="1559" w:type="dxa"/>
          </w:tcPr>
          <w:p w14:paraId="17E04967" w14:textId="77777777" w:rsidR="00E47855" w:rsidRPr="001A3EAA" w:rsidRDefault="00E47855" w:rsidP="00235B78">
            <w:pPr>
              <w:ind w:left="0" w:hanging="2"/>
              <w:jc w:val="center"/>
              <w:rPr>
                <w:rFonts w:ascii="Calibri" w:hAnsi="Calibri" w:cs="Calibri"/>
                <w:b/>
                <w:color w:val="000000"/>
              </w:rPr>
            </w:pPr>
          </w:p>
        </w:tc>
        <w:tc>
          <w:tcPr>
            <w:tcW w:w="1559" w:type="dxa"/>
          </w:tcPr>
          <w:p w14:paraId="3EDEA440" w14:textId="77777777" w:rsidR="00E47855" w:rsidRPr="001A3EAA" w:rsidRDefault="00E47855" w:rsidP="00235B78">
            <w:pPr>
              <w:ind w:left="0" w:hanging="2"/>
              <w:jc w:val="center"/>
              <w:rPr>
                <w:rFonts w:ascii="Calibri" w:hAnsi="Calibri" w:cs="Calibri"/>
                <w:b/>
                <w:color w:val="000000"/>
              </w:rPr>
            </w:pPr>
          </w:p>
        </w:tc>
      </w:tr>
      <w:tr w:rsidR="00E47855" w:rsidRPr="00924A03" w14:paraId="17629163" w14:textId="7E4FF0B4" w:rsidTr="00E47855">
        <w:trPr>
          <w:trHeight w:val="402"/>
        </w:trPr>
        <w:tc>
          <w:tcPr>
            <w:tcW w:w="342" w:type="dxa"/>
            <w:shd w:val="clear" w:color="auto" w:fill="auto"/>
            <w:noWrap/>
            <w:vAlign w:val="bottom"/>
            <w:hideMark/>
          </w:tcPr>
          <w:p w14:paraId="24A0D07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14</w:t>
            </w:r>
          </w:p>
        </w:tc>
        <w:tc>
          <w:tcPr>
            <w:tcW w:w="2375" w:type="dxa"/>
            <w:shd w:val="clear" w:color="auto" w:fill="auto"/>
            <w:vAlign w:val="center"/>
            <w:hideMark/>
          </w:tcPr>
          <w:p w14:paraId="48693047"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r w:rsidRPr="00924A03">
              <w:rPr>
                <w:rFonts w:ascii="Calibri" w:hAnsi="Calibri" w:cs="Calibri"/>
              </w:rPr>
              <w:t xml:space="preserve"> </w:t>
            </w:r>
          </w:p>
        </w:tc>
        <w:tc>
          <w:tcPr>
            <w:tcW w:w="1678" w:type="dxa"/>
            <w:shd w:val="clear" w:color="auto" w:fill="auto"/>
            <w:noWrap/>
            <w:vAlign w:val="center"/>
            <w:hideMark/>
          </w:tcPr>
          <w:p w14:paraId="066DFA9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Tecnopon</w:t>
            </w:r>
            <w:proofErr w:type="spellEnd"/>
          </w:p>
        </w:tc>
        <w:tc>
          <w:tcPr>
            <w:tcW w:w="2185" w:type="dxa"/>
            <w:shd w:val="clear" w:color="auto" w:fill="auto"/>
            <w:noWrap/>
            <w:vAlign w:val="center"/>
            <w:hideMark/>
          </w:tcPr>
          <w:p w14:paraId="44337B26" w14:textId="77777777" w:rsidR="00E47855" w:rsidRPr="00924A03" w:rsidRDefault="00E47855" w:rsidP="00235B78">
            <w:pPr>
              <w:ind w:left="0" w:hanging="2"/>
              <w:jc w:val="center"/>
              <w:rPr>
                <w:rFonts w:ascii="Calibri" w:hAnsi="Calibri" w:cs="Calibri"/>
              </w:rPr>
            </w:pPr>
            <w:r w:rsidRPr="00924A03">
              <w:rPr>
                <w:rFonts w:ascii="Calibri" w:hAnsi="Calibri" w:cs="Calibri"/>
              </w:rPr>
              <w:t>TP 1100</w:t>
            </w:r>
          </w:p>
        </w:tc>
        <w:tc>
          <w:tcPr>
            <w:tcW w:w="2800" w:type="dxa"/>
            <w:shd w:val="clear" w:color="auto" w:fill="auto"/>
            <w:vAlign w:val="center"/>
            <w:hideMark/>
          </w:tcPr>
          <w:p w14:paraId="06084A28"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492479D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6FC0D479" w14:textId="77777777" w:rsidR="00E47855" w:rsidRPr="001A3EAA" w:rsidRDefault="00E47855" w:rsidP="00235B78">
            <w:pPr>
              <w:ind w:left="0" w:hanging="2"/>
              <w:jc w:val="center"/>
              <w:rPr>
                <w:rFonts w:ascii="Calibri" w:hAnsi="Calibri" w:cs="Calibri"/>
                <w:b/>
                <w:color w:val="000000"/>
              </w:rPr>
            </w:pPr>
          </w:p>
        </w:tc>
        <w:tc>
          <w:tcPr>
            <w:tcW w:w="1559" w:type="dxa"/>
          </w:tcPr>
          <w:p w14:paraId="6F37F96D" w14:textId="77777777" w:rsidR="00E47855" w:rsidRPr="001A3EAA" w:rsidRDefault="00E47855" w:rsidP="00235B78">
            <w:pPr>
              <w:ind w:left="0" w:hanging="2"/>
              <w:jc w:val="center"/>
              <w:rPr>
                <w:rFonts w:ascii="Calibri" w:hAnsi="Calibri" w:cs="Calibri"/>
                <w:b/>
                <w:color w:val="000000"/>
              </w:rPr>
            </w:pPr>
          </w:p>
        </w:tc>
        <w:tc>
          <w:tcPr>
            <w:tcW w:w="1559" w:type="dxa"/>
          </w:tcPr>
          <w:p w14:paraId="5BD23834" w14:textId="77777777" w:rsidR="00E47855" w:rsidRPr="001A3EAA" w:rsidRDefault="00E47855" w:rsidP="00235B78">
            <w:pPr>
              <w:ind w:left="0" w:hanging="2"/>
              <w:jc w:val="center"/>
              <w:rPr>
                <w:rFonts w:ascii="Calibri" w:hAnsi="Calibri" w:cs="Calibri"/>
                <w:b/>
                <w:color w:val="000000"/>
              </w:rPr>
            </w:pPr>
          </w:p>
        </w:tc>
      </w:tr>
      <w:tr w:rsidR="00E47855" w:rsidRPr="00924A03" w14:paraId="0A8C1F54" w14:textId="2AC304D3" w:rsidTr="00E47855">
        <w:trPr>
          <w:trHeight w:val="402"/>
        </w:trPr>
        <w:tc>
          <w:tcPr>
            <w:tcW w:w="342" w:type="dxa"/>
            <w:shd w:val="clear" w:color="auto" w:fill="auto"/>
            <w:noWrap/>
            <w:vAlign w:val="bottom"/>
            <w:hideMark/>
          </w:tcPr>
          <w:p w14:paraId="3B702E8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15</w:t>
            </w:r>
          </w:p>
        </w:tc>
        <w:tc>
          <w:tcPr>
            <w:tcW w:w="2375" w:type="dxa"/>
            <w:shd w:val="clear" w:color="auto" w:fill="auto"/>
            <w:vAlign w:val="center"/>
            <w:hideMark/>
          </w:tcPr>
          <w:p w14:paraId="59B4AC6E"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0347E03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Alfakit</w:t>
            </w:r>
            <w:proofErr w:type="spellEnd"/>
          </w:p>
        </w:tc>
        <w:tc>
          <w:tcPr>
            <w:tcW w:w="2185" w:type="dxa"/>
            <w:shd w:val="clear" w:color="auto" w:fill="auto"/>
            <w:noWrap/>
            <w:vAlign w:val="center"/>
            <w:hideMark/>
          </w:tcPr>
          <w:p w14:paraId="77705E50" w14:textId="77777777" w:rsidR="00E47855" w:rsidRPr="00924A03" w:rsidRDefault="00E47855" w:rsidP="00235B78">
            <w:pPr>
              <w:ind w:left="0" w:hanging="2"/>
              <w:jc w:val="center"/>
              <w:rPr>
                <w:rFonts w:ascii="Calibri" w:hAnsi="Calibri" w:cs="Calibri"/>
              </w:rPr>
            </w:pPr>
            <w:r w:rsidRPr="00924A03">
              <w:rPr>
                <w:rFonts w:ascii="Calibri" w:hAnsi="Calibri" w:cs="Calibri"/>
              </w:rPr>
              <w:t>AT 315</w:t>
            </w:r>
          </w:p>
        </w:tc>
        <w:tc>
          <w:tcPr>
            <w:tcW w:w="2800" w:type="dxa"/>
            <w:shd w:val="clear" w:color="auto" w:fill="auto"/>
            <w:vAlign w:val="center"/>
            <w:hideMark/>
          </w:tcPr>
          <w:p w14:paraId="2CDF0AD8"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 e temperatura em pelo menos 3 pontos distribuídos ao longo da capacidade de medição do instrumento.</w:t>
            </w:r>
          </w:p>
        </w:tc>
        <w:tc>
          <w:tcPr>
            <w:tcW w:w="1416" w:type="dxa"/>
            <w:shd w:val="clear" w:color="auto" w:fill="auto"/>
            <w:noWrap/>
            <w:vAlign w:val="center"/>
            <w:hideMark/>
          </w:tcPr>
          <w:p w14:paraId="190C5E5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593F3CC0" w14:textId="77777777" w:rsidR="00E47855" w:rsidRPr="001A3EAA" w:rsidRDefault="00E47855" w:rsidP="00235B78">
            <w:pPr>
              <w:ind w:left="0" w:hanging="2"/>
              <w:jc w:val="center"/>
              <w:rPr>
                <w:rFonts w:ascii="Calibri" w:hAnsi="Calibri" w:cs="Calibri"/>
                <w:b/>
                <w:color w:val="000000"/>
              </w:rPr>
            </w:pPr>
          </w:p>
        </w:tc>
        <w:tc>
          <w:tcPr>
            <w:tcW w:w="1559" w:type="dxa"/>
          </w:tcPr>
          <w:p w14:paraId="3C4FEB2F" w14:textId="77777777" w:rsidR="00E47855" w:rsidRPr="001A3EAA" w:rsidRDefault="00E47855" w:rsidP="00235B78">
            <w:pPr>
              <w:ind w:left="0" w:hanging="2"/>
              <w:jc w:val="center"/>
              <w:rPr>
                <w:rFonts w:ascii="Calibri" w:hAnsi="Calibri" w:cs="Calibri"/>
                <w:b/>
                <w:color w:val="000000"/>
              </w:rPr>
            </w:pPr>
          </w:p>
        </w:tc>
        <w:tc>
          <w:tcPr>
            <w:tcW w:w="1559" w:type="dxa"/>
          </w:tcPr>
          <w:p w14:paraId="169CD5A4" w14:textId="77777777" w:rsidR="00E47855" w:rsidRPr="001A3EAA" w:rsidRDefault="00E47855" w:rsidP="00235B78">
            <w:pPr>
              <w:ind w:left="0" w:hanging="2"/>
              <w:jc w:val="center"/>
              <w:rPr>
                <w:rFonts w:ascii="Calibri" w:hAnsi="Calibri" w:cs="Calibri"/>
                <w:b/>
                <w:color w:val="000000"/>
              </w:rPr>
            </w:pPr>
          </w:p>
        </w:tc>
      </w:tr>
      <w:tr w:rsidR="00E47855" w:rsidRPr="00924A03" w14:paraId="1327F463" w14:textId="19BCB6E4" w:rsidTr="00E47855">
        <w:trPr>
          <w:trHeight w:val="402"/>
        </w:trPr>
        <w:tc>
          <w:tcPr>
            <w:tcW w:w="342" w:type="dxa"/>
            <w:shd w:val="clear" w:color="auto" w:fill="auto"/>
            <w:noWrap/>
            <w:vAlign w:val="bottom"/>
            <w:hideMark/>
          </w:tcPr>
          <w:p w14:paraId="3C9A865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16</w:t>
            </w:r>
          </w:p>
        </w:tc>
        <w:tc>
          <w:tcPr>
            <w:tcW w:w="2375" w:type="dxa"/>
            <w:shd w:val="clear" w:color="auto" w:fill="auto"/>
            <w:vAlign w:val="center"/>
            <w:hideMark/>
          </w:tcPr>
          <w:p w14:paraId="0F1FE975"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564BF60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Alfakit</w:t>
            </w:r>
            <w:proofErr w:type="spellEnd"/>
          </w:p>
        </w:tc>
        <w:tc>
          <w:tcPr>
            <w:tcW w:w="2185" w:type="dxa"/>
            <w:shd w:val="clear" w:color="auto" w:fill="auto"/>
            <w:noWrap/>
            <w:vAlign w:val="center"/>
            <w:hideMark/>
          </w:tcPr>
          <w:p w14:paraId="3B2A8A84" w14:textId="77777777" w:rsidR="00E47855" w:rsidRPr="00924A03" w:rsidRDefault="00E47855" w:rsidP="00235B78">
            <w:pPr>
              <w:ind w:left="0" w:hanging="2"/>
              <w:jc w:val="center"/>
              <w:rPr>
                <w:rFonts w:ascii="Calibri" w:hAnsi="Calibri" w:cs="Calibri"/>
              </w:rPr>
            </w:pPr>
            <w:r w:rsidRPr="00924A03">
              <w:rPr>
                <w:rFonts w:ascii="Calibri" w:hAnsi="Calibri" w:cs="Calibri"/>
              </w:rPr>
              <w:t>AT 355</w:t>
            </w:r>
          </w:p>
        </w:tc>
        <w:tc>
          <w:tcPr>
            <w:tcW w:w="2800" w:type="dxa"/>
            <w:shd w:val="clear" w:color="auto" w:fill="auto"/>
            <w:vAlign w:val="center"/>
            <w:hideMark/>
          </w:tcPr>
          <w:p w14:paraId="6A10BC3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 e temperatura em pelo menos 3 pontos distribuídos ao longo da capacidade de medição do instrumento.</w:t>
            </w:r>
          </w:p>
        </w:tc>
        <w:tc>
          <w:tcPr>
            <w:tcW w:w="1416" w:type="dxa"/>
            <w:shd w:val="clear" w:color="auto" w:fill="auto"/>
            <w:noWrap/>
            <w:vAlign w:val="center"/>
            <w:hideMark/>
          </w:tcPr>
          <w:p w14:paraId="370D454A"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D3E6C7C" w14:textId="77777777" w:rsidR="00E47855" w:rsidRPr="001A3EAA" w:rsidRDefault="00E47855" w:rsidP="00235B78">
            <w:pPr>
              <w:ind w:left="0" w:hanging="2"/>
              <w:jc w:val="center"/>
              <w:rPr>
                <w:rFonts w:ascii="Calibri" w:hAnsi="Calibri" w:cs="Calibri"/>
                <w:b/>
                <w:color w:val="000000"/>
              </w:rPr>
            </w:pPr>
          </w:p>
        </w:tc>
        <w:tc>
          <w:tcPr>
            <w:tcW w:w="1559" w:type="dxa"/>
          </w:tcPr>
          <w:p w14:paraId="1749451F" w14:textId="77777777" w:rsidR="00E47855" w:rsidRPr="001A3EAA" w:rsidRDefault="00E47855" w:rsidP="00235B78">
            <w:pPr>
              <w:ind w:left="0" w:hanging="2"/>
              <w:jc w:val="center"/>
              <w:rPr>
                <w:rFonts w:ascii="Calibri" w:hAnsi="Calibri" w:cs="Calibri"/>
                <w:b/>
                <w:color w:val="000000"/>
              </w:rPr>
            </w:pPr>
          </w:p>
        </w:tc>
        <w:tc>
          <w:tcPr>
            <w:tcW w:w="1559" w:type="dxa"/>
          </w:tcPr>
          <w:p w14:paraId="77C11926" w14:textId="77777777" w:rsidR="00E47855" w:rsidRPr="001A3EAA" w:rsidRDefault="00E47855" w:rsidP="00235B78">
            <w:pPr>
              <w:ind w:left="0" w:hanging="2"/>
              <w:jc w:val="center"/>
              <w:rPr>
                <w:rFonts w:ascii="Calibri" w:hAnsi="Calibri" w:cs="Calibri"/>
                <w:b/>
                <w:color w:val="000000"/>
              </w:rPr>
            </w:pPr>
          </w:p>
        </w:tc>
      </w:tr>
      <w:tr w:rsidR="00E47855" w:rsidRPr="00924A03" w14:paraId="693494CD" w14:textId="45EEBC38" w:rsidTr="00E47855">
        <w:trPr>
          <w:trHeight w:val="402"/>
        </w:trPr>
        <w:tc>
          <w:tcPr>
            <w:tcW w:w="342" w:type="dxa"/>
            <w:shd w:val="clear" w:color="auto" w:fill="auto"/>
            <w:noWrap/>
            <w:vAlign w:val="bottom"/>
            <w:hideMark/>
          </w:tcPr>
          <w:p w14:paraId="7ED73EE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17</w:t>
            </w:r>
          </w:p>
        </w:tc>
        <w:tc>
          <w:tcPr>
            <w:tcW w:w="2375" w:type="dxa"/>
            <w:shd w:val="clear" w:color="auto" w:fill="auto"/>
            <w:vAlign w:val="center"/>
            <w:hideMark/>
          </w:tcPr>
          <w:p w14:paraId="2294DB9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pH e cloro</w:t>
            </w:r>
          </w:p>
        </w:tc>
        <w:tc>
          <w:tcPr>
            <w:tcW w:w="1678" w:type="dxa"/>
            <w:shd w:val="clear" w:color="auto" w:fill="auto"/>
            <w:noWrap/>
            <w:vAlign w:val="center"/>
            <w:hideMark/>
          </w:tcPr>
          <w:p w14:paraId="43B9083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C7C45E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Cloro/pH</w:t>
            </w:r>
          </w:p>
        </w:tc>
        <w:tc>
          <w:tcPr>
            <w:tcW w:w="2800" w:type="dxa"/>
            <w:shd w:val="clear" w:color="auto" w:fill="auto"/>
            <w:vAlign w:val="center"/>
            <w:hideMark/>
          </w:tcPr>
          <w:p w14:paraId="36934DD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 </w:t>
            </w:r>
          </w:p>
        </w:tc>
        <w:tc>
          <w:tcPr>
            <w:tcW w:w="1416" w:type="dxa"/>
            <w:shd w:val="clear" w:color="auto" w:fill="auto"/>
            <w:noWrap/>
            <w:vAlign w:val="center"/>
            <w:hideMark/>
          </w:tcPr>
          <w:p w14:paraId="023C953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4E848575" w14:textId="77777777" w:rsidR="00E47855" w:rsidRPr="001A3EAA" w:rsidRDefault="00E47855" w:rsidP="00235B78">
            <w:pPr>
              <w:ind w:left="0" w:hanging="2"/>
              <w:jc w:val="center"/>
              <w:rPr>
                <w:rFonts w:ascii="Calibri" w:hAnsi="Calibri" w:cs="Calibri"/>
                <w:b/>
                <w:color w:val="000000"/>
              </w:rPr>
            </w:pPr>
          </w:p>
        </w:tc>
        <w:tc>
          <w:tcPr>
            <w:tcW w:w="1559" w:type="dxa"/>
          </w:tcPr>
          <w:p w14:paraId="5E772F69" w14:textId="77777777" w:rsidR="00E47855" w:rsidRPr="001A3EAA" w:rsidRDefault="00E47855" w:rsidP="00235B78">
            <w:pPr>
              <w:ind w:left="0" w:hanging="2"/>
              <w:jc w:val="center"/>
              <w:rPr>
                <w:rFonts w:ascii="Calibri" w:hAnsi="Calibri" w:cs="Calibri"/>
                <w:b/>
                <w:color w:val="000000"/>
              </w:rPr>
            </w:pPr>
          </w:p>
        </w:tc>
        <w:tc>
          <w:tcPr>
            <w:tcW w:w="1559" w:type="dxa"/>
          </w:tcPr>
          <w:p w14:paraId="72B77C18" w14:textId="77777777" w:rsidR="00E47855" w:rsidRPr="001A3EAA" w:rsidRDefault="00E47855" w:rsidP="00235B78">
            <w:pPr>
              <w:ind w:left="0" w:hanging="2"/>
              <w:jc w:val="center"/>
              <w:rPr>
                <w:rFonts w:ascii="Calibri" w:hAnsi="Calibri" w:cs="Calibri"/>
                <w:b/>
                <w:color w:val="000000"/>
              </w:rPr>
            </w:pPr>
          </w:p>
        </w:tc>
      </w:tr>
      <w:tr w:rsidR="00E47855" w:rsidRPr="00924A03" w14:paraId="425E3D16" w14:textId="04209710" w:rsidTr="00E47855">
        <w:trPr>
          <w:trHeight w:val="402"/>
        </w:trPr>
        <w:tc>
          <w:tcPr>
            <w:tcW w:w="342" w:type="dxa"/>
            <w:shd w:val="clear" w:color="auto" w:fill="auto"/>
            <w:noWrap/>
            <w:vAlign w:val="bottom"/>
            <w:hideMark/>
          </w:tcPr>
          <w:p w14:paraId="213D5D0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18</w:t>
            </w:r>
          </w:p>
        </w:tc>
        <w:tc>
          <w:tcPr>
            <w:tcW w:w="2375" w:type="dxa"/>
            <w:shd w:val="clear" w:color="auto" w:fill="auto"/>
            <w:vAlign w:val="center"/>
            <w:hideMark/>
          </w:tcPr>
          <w:p w14:paraId="4A27D81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incubação microbiológica</w:t>
            </w:r>
          </w:p>
        </w:tc>
        <w:tc>
          <w:tcPr>
            <w:tcW w:w="1678" w:type="dxa"/>
            <w:shd w:val="clear" w:color="auto" w:fill="auto"/>
            <w:noWrap/>
            <w:vAlign w:val="center"/>
            <w:hideMark/>
          </w:tcPr>
          <w:p w14:paraId="759A1424"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Olidef</w:t>
            </w:r>
            <w:proofErr w:type="spellEnd"/>
            <w:r w:rsidRPr="00924A03">
              <w:rPr>
                <w:rFonts w:ascii="Calibri" w:hAnsi="Calibri" w:cs="Calibri"/>
                <w:color w:val="000000"/>
              </w:rPr>
              <w:t xml:space="preserve"> CZ</w:t>
            </w:r>
          </w:p>
        </w:tc>
        <w:tc>
          <w:tcPr>
            <w:tcW w:w="2185" w:type="dxa"/>
            <w:shd w:val="clear" w:color="auto" w:fill="auto"/>
            <w:noWrap/>
            <w:vAlign w:val="center"/>
            <w:hideMark/>
          </w:tcPr>
          <w:p w14:paraId="330399D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Bacteriológica</w:t>
            </w:r>
          </w:p>
        </w:tc>
        <w:tc>
          <w:tcPr>
            <w:tcW w:w="2800" w:type="dxa"/>
            <w:shd w:val="clear" w:color="auto" w:fill="auto"/>
            <w:vAlign w:val="center"/>
            <w:hideMark/>
          </w:tcPr>
          <w:p w14:paraId="2C31DB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 </w:t>
            </w:r>
          </w:p>
        </w:tc>
        <w:tc>
          <w:tcPr>
            <w:tcW w:w="1416" w:type="dxa"/>
            <w:shd w:val="clear" w:color="auto" w:fill="auto"/>
            <w:noWrap/>
            <w:vAlign w:val="center"/>
            <w:hideMark/>
          </w:tcPr>
          <w:p w14:paraId="42E4109D"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2F3AA526" w14:textId="77777777" w:rsidR="00E47855" w:rsidRPr="001A3EAA" w:rsidRDefault="00E47855" w:rsidP="00235B78">
            <w:pPr>
              <w:ind w:left="0" w:hanging="2"/>
              <w:jc w:val="center"/>
              <w:rPr>
                <w:rFonts w:ascii="Calibri" w:hAnsi="Calibri" w:cs="Calibri"/>
                <w:b/>
                <w:color w:val="000000"/>
              </w:rPr>
            </w:pPr>
          </w:p>
        </w:tc>
        <w:tc>
          <w:tcPr>
            <w:tcW w:w="1559" w:type="dxa"/>
          </w:tcPr>
          <w:p w14:paraId="6D331AA1" w14:textId="77777777" w:rsidR="00E47855" w:rsidRPr="001A3EAA" w:rsidRDefault="00E47855" w:rsidP="00235B78">
            <w:pPr>
              <w:ind w:left="0" w:hanging="2"/>
              <w:jc w:val="center"/>
              <w:rPr>
                <w:rFonts w:ascii="Calibri" w:hAnsi="Calibri" w:cs="Calibri"/>
                <w:b/>
                <w:color w:val="000000"/>
              </w:rPr>
            </w:pPr>
          </w:p>
        </w:tc>
        <w:tc>
          <w:tcPr>
            <w:tcW w:w="1559" w:type="dxa"/>
          </w:tcPr>
          <w:p w14:paraId="714FFB7B" w14:textId="77777777" w:rsidR="00E47855" w:rsidRPr="001A3EAA" w:rsidRDefault="00E47855" w:rsidP="00235B78">
            <w:pPr>
              <w:ind w:left="0" w:hanging="2"/>
              <w:jc w:val="center"/>
              <w:rPr>
                <w:rFonts w:ascii="Calibri" w:hAnsi="Calibri" w:cs="Calibri"/>
                <w:b/>
                <w:color w:val="000000"/>
              </w:rPr>
            </w:pPr>
          </w:p>
        </w:tc>
      </w:tr>
      <w:tr w:rsidR="00E47855" w:rsidRPr="00924A03" w14:paraId="7D6BE3CC" w14:textId="246F8024" w:rsidTr="00E47855">
        <w:trPr>
          <w:trHeight w:val="402"/>
        </w:trPr>
        <w:tc>
          <w:tcPr>
            <w:tcW w:w="342" w:type="dxa"/>
            <w:shd w:val="clear" w:color="auto" w:fill="auto"/>
            <w:noWrap/>
            <w:vAlign w:val="bottom"/>
            <w:hideMark/>
          </w:tcPr>
          <w:p w14:paraId="345A5D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19</w:t>
            </w:r>
          </w:p>
        </w:tc>
        <w:tc>
          <w:tcPr>
            <w:tcW w:w="2375" w:type="dxa"/>
            <w:shd w:val="clear" w:color="auto" w:fill="auto"/>
            <w:vAlign w:val="center"/>
            <w:hideMark/>
          </w:tcPr>
          <w:p w14:paraId="09D3B8EE"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cloro</w:t>
            </w:r>
          </w:p>
        </w:tc>
        <w:tc>
          <w:tcPr>
            <w:tcW w:w="1678" w:type="dxa"/>
            <w:shd w:val="clear" w:color="auto" w:fill="auto"/>
            <w:noWrap/>
            <w:vAlign w:val="center"/>
            <w:hideMark/>
          </w:tcPr>
          <w:p w14:paraId="1A6A410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794D76B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Cloro </w:t>
            </w:r>
          </w:p>
        </w:tc>
        <w:tc>
          <w:tcPr>
            <w:tcW w:w="2800" w:type="dxa"/>
            <w:shd w:val="clear" w:color="auto" w:fill="auto"/>
            <w:vAlign w:val="center"/>
            <w:hideMark/>
          </w:tcPr>
          <w:p w14:paraId="2BD04E2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3AB99A9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30</w:t>
            </w:r>
          </w:p>
        </w:tc>
        <w:tc>
          <w:tcPr>
            <w:tcW w:w="1276" w:type="dxa"/>
          </w:tcPr>
          <w:p w14:paraId="2DE1F1CC" w14:textId="77777777" w:rsidR="00E47855" w:rsidRPr="001A3EAA" w:rsidRDefault="00E47855" w:rsidP="00235B78">
            <w:pPr>
              <w:ind w:left="0" w:hanging="2"/>
              <w:jc w:val="center"/>
              <w:rPr>
                <w:rFonts w:ascii="Calibri" w:hAnsi="Calibri" w:cs="Calibri"/>
                <w:b/>
                <w:color w:val="000000"/>
              </w:rPr>
            </w:pPr>
          </w:p>
        </w:tc>
        <w:tc>
          <w:tcPr>
            <w:tcW w:w="1559" w:type="dxa"/>
          </w:tcPr>
          <w:p w14:paraId="56C9ACA7" w14:textId="77777777" w:rsidR="00E47855" w:rsidRPr="001A3EAA" w:rsidRDefault="00E47855" w:rsidP="00235B78">
            <w:pPr>
              <w:ind w:left="0" w:hanging="2"/>
              <w:jc w:val="center"/>
              <w:rPr>
                <w:rFonts w:ascii="Calibri" w:hAnsi="Calibri" w:cs="Calibri"/>
                <w:b/>
                <w:color w:val="000000"/>
              </w:rPr>
            </w:pPr>
          </w:p>
        </w:tc>
        <w:tc>
          <w:tcPr>
            <w:tcW w:w="1559" w:type="dxa"/>
          </w:tcPr>
          <w:p w14:paraId="6493B2A1" w14:textId="77777777" w:rsidR="00E47855" w:rsidRPr="001A3EAA" w:rsidRDefault="00E47855" w:rsidP="00235B78">
            <w:pPr>
              <w:ind w:left="0" w:hanging="2"/>
              <w:jc w:val="center"/>
              <w:rPr>
                <w:rFonts w:ascii="Calibri" w:hAnsi="Calibri" w:cs="Calibri"/>
                <w:b/>
                <w:color w:val="000000"/>
              </w:rPr>
            </w:pPr>
          </w:p>
        </w:tc>
      </w:tr>
      <w:tr w:rsidR="00E47855" w:rsidRPr="00924A03" w14:paraId="684539B2" w14:textId="1138A441" w:rsidTr="00E47855">
        <w:trPr>
          <w:trHeight w:val="402"/>
        </w:trPr>
        <w:tc>
          <w:tcPr>
            <w:tcW w:w="342" w:type="dxa"/>
            <w:shd w:val="clear" w:color="auto" w:fill="auto"/>
            <w:noWrap/>
            <w:vAlign w:val="bottom"/>
            <w:hideMark/>
          </w:tcPr>
          <w:p w14:paraId="2F0F069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20</w:t>
            </w:r>
          </w:p>
        </w:tc>
        <w:tc>
          <w:tcPr>
            <w:tcW w:w="2375" w:type="dxa"/>
            <w:shd w:val="clear" w:color="auto" w:fill="auto"/>
            <w:vAlign w:val="center"/>
            <w:hideMark/>
          </w:tcPr>
          <w:p w14:paraId="6E7D987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w:t>
            </w:r>
            <w:proofErr w:type="spellStart"/>
            <w:r w:rsidRPr="00924A03">
              <w:rPr>
                <w:rFonts w:ascii="Calibri" w:hAnsi="Calibri" w:cs="Calibri"/>
                <w:color w:val="000000"/>
              </w:rPr>
              <w:t>microprocessado</w:t>
            </w:r>
            <w:proofErr w:type="spellEnd"/>
          </w:p>
        </w:tc>
        <w:tc>
          <w:tcPr>
            <w:tcW w:w="1678" w:type="dxa"/>
            <w:shd w:val="clear" w:color="auto" w:fill="auto"/>
            <w:noWrap/>
            <w:vAlign w:val="center"/>
            <w:hideMark/>
          </w:tcPr>
          <w:p w14:paraId="634EE87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DEL-LAB</w:t>
            </w:r>
          </w:p>
        </w:tc>
        <w:tc>
          <w:tcPr>
            <w:tcW w:w="2185" w:type="dxa"/>
            <w:shd w:val="clear" w:color="auto" w:fill="auto"/>
            <w:noWrap/>
            <w:vAlign w:val="center"/>
            <w:hideMark/>
          </w:tcPr>
          <w:p w14:paraId="653A0CE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DLA-FCF(cloro/ferro/flúor)</w:t>
            </w:r>
          </w:p>
        </w:tc>
        <w:tc>
          <w:tcPr>
            <w:tcW w:w="2800" w:type="dxa"/>
            <w:shd w:val="clear" w:color="auto" w:fill="auto"/>
            <w:vAlign w:val="center"/>
            <w:hideMark/>
          </w:tcPr>
          <w:p w14:paraId="7F0DDFA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2EA76E75"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B528BD2" w14:textId="77777777" w:rsidR="00E47855" w:rsidRPr="001A3EAA" w:rsidRDefault="00E47855" w:rsidP="00235B78">
            <w:pPr>
              <w:ind w:left="0" w:hanging="2"/>
              <w:jc w:val="center"/>
              <w:rPr>
                <w:rFonts w:ascii="Calibri" w:hAnsi="Calibri" w:cs="Calibri"/>
                <w:b/>
                <w:color w:val="000000"/>
              </w:rPr>
            </w:pPr>
          </w:p>
        </w:tc>
        <w:tc>
          <w:tcPr>
            <w:tcW w:w="1559" w:type="dxa"/>
          </w:tcPr>
          <w:p w14:paraId="73571A51" w14:textId="77777777" w:rsidR="00E47855" w:rsidRPr="001A3EAA" w:rsidRDefault="00E47855" w:rsidP="00235B78">
            <w:pPr>
              <w:ind w:left="0" w:hanging="2"/>
              <w:jc w:val="center"/>
              <w:rPr>
                <w:rFonts w:ascii="Calibri" w:hAnsi="Calibri" w:cs="Calibri"/>
                <w:b/>
                <w:color w:val="000000"/>
              </w:rPr>
            </w:pPr>
          </w:p>
        </w:tc>
        <w:tc>
          <w:tcPr>
            <w:tcW w:w="1559" w:type="dxa"/>
          </w:tcPr>
          <w:p w14:paraId="45021C51" w14:textId="77777777" w:rsidR="00E47855" w:rsidRPr="001A3EAA" w:rsidRDefault="00E47855" w:rsidP="00235B78">
            <w:pPr>
              <w:ind w:left="0" w:hanging="2"/>
              <w:jc w:val="center"/>
              <w:rPr>
                <w:rFonts w:ascii="Calibri" w:hAnsi="Calibri" w:cs="Calibri"/>
                <w:b/>
                <w:color w:val="000000"/>
              </w:rPr>
            </w:pPr>
          </w:p>
        </w:tc>
      </w:tr>
      <w:tr w:rsidR="00E47855" w:rsidRPr="00924A03" w14:paraId="21311ECB" w14:textId="7D052CEF" w:rsidTr="00E47855">
        <w:trPr>
          <w:trHeight w:val="402"/>
        </w:trPr>
        <w:tc>
          <w:tcPr>
            <w:tcW w:w="342" w:type="dxa"/>
            <w:shd w:val="clear" w:color="auto" w:fill="auto"/>
            <w:noWrap/>
            <w:vAlign w:val="bottom"/>
            <w:hideMark/>
          </w:tcPr>
          <w:p w14:paraId="42C34E8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21</w:t>
            </w:r>
          </w:p>
        </w:tc>
        <w:tc>
          <w:tcPr>
            <w:tcW w:w="2375" w:type="dxa"/>
            <w:shd w:val="clear" w:color="auto" w:fill="auto"/>
            <w:vAlign w:val="center"/>
            <w:hideMark/>
          </w:tcPr>
          <w:p w14:paraId="59A8B4A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8289263"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Tecnopon</w:t>
            </w:r>
            <w:proofErr w:type="spellEnd"/>
          </w:p>
        </w:tc>
        <w:tc>
          <w:tcPr>
            <w:tcW w:w="2185" w:type="dxa"/>
            <w:shd w:val="clear" w:color="auto" w:fill="auto"/>
            <w:noWrap/>
            <w:vAlign w:val="center"/>
            <w:hideMark/>
          </w:tcPr>
          <w:p w14:paraId="0784C0A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mPA-210P</w:t>
            </w:r>
          </w:p>
        </w:tc>
        <w:tc>
          <w:tcPr>
            <w:tcW w:w="2800" w:type="dxa"/>
            <w:shd w:val="clear" w:color="auto" w:fill="auto"/>
            <w:vAlign w:val="center"/>
            <w:hideMark/>
          </w:tcPr>
          <w:p w14:paraId="0ADE79B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4DBE864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144A98C1" w14:textId="77777777" w:rsidR="00E47855" w:rsidRPr="001A3EAA" w:rsidRDefault="00E47855" w:rsidP="00235B78">
            <w:pPr>
              <w:ind w:left="0" w:hanging="2"/>
              <w:jc w:val="center"/>
              <w:rPr>
                <w:rFonts w:ascii="Calibri" w:hAnsi="Calibri" w:cs="Calibri"/>
                <w:b/>
                <w:color w:val="000000"/>
              </w:rPr>
            </w:pPr>
          </w:p>
        </w:tc>
        <w:tc>
          <w:tcPr>
            <w:tcW w:w="1559" w:type="dxa"/>
          </w:tcPr>
          <w:p w14:paraId="7308280E" w14:textId="77777777" w:rsidR="00E47855" w:rsidRPr="001A3EAA" w:rsidRDefault="00E47855" w:rsidP="00235B78">
            <w:pPr>
              <w:ind w:left="0" w:hanging="2"/>
              <w:jc w:val="center"/>
              <w:rPr>
                <w:rFonts w:ascii="Calibri" w:hAnsi="Calibri" w:cs="Calibri"/>
                <w:b/>
                <w:color w:val="000000"/>
              </w:rPr>
            </w:pPr>
          </w:p>
        </w:tc>
        <w:tc>
          <w:tcPr>
            <w:tcW w:w="1559" w:type="dxa"/>
          </w:tcPr>
          <w:p w14:paraId="4A99C10A" w14:textId="77777777" w:rsidR="00E47855" w:rsidRPr="001A3EAA" w:rsidRDefault="00E47855" w:rsidP="00235B78">
            <w:pPr>
              <w:ind w:left="0" w:hanging="2"/>
              <w:jc w:val="center"/>
              <w:rPr>
                <w:rFonts w:ascii="Calibri" w:hAnsi="Calibri" w:cs="Calibri"/>
                <w:b/>
                <w:color w:val="000000"/>
              </w:rPr>
            </w:pPr>
          </w:p>
        </w:tc>
      </w:tr>
      <w:tr w:rsidR="00E47855" w:rsidRPr="00924A03" w14:paraId="1834ED56" w14:textId="078F6BFC" w:rsidTr="00E47855">
        <w:trPr>
          <w:trHeight w:val="402"/>
        </w:trPr>
        <w:tc>
          <w:tcPr>
            <w:tcW w:w="342" w:type="dxa"/>
            <w:shd w:val="clear" w:color="auto" w:fill="auto"/>
            <w:noWrap/>
            <w:vAlign w:val="bottom"/>
            <w:hideMark/>
          </w:tcPr>
          <w:p w14:paraId="7477078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22</w:t>
            </w:r>
          </w:p>
        </w:tc>
        <w:tc>
          <w:tcPr>
            <w:tcW w:w="2375" w:type="dxa"/>
            <w:shd w:val="clear" w:color="auto" w:fill="auto"/>
            <w:vAlign w:val="center"/>
            <w:hideMark/>
          </w:tcPr>
          <w:p w14:paraId="1569495F"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3308E5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78D073DE"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AquaColor</w:t>
            </w:r>
            <w:proofErr w:type="spellEnd"/>
            <w:r w:rsidRPr="00924A03">
              <w:rPr>
                <w:rFonts w:ascii="Calibri" w:hAnsi="Calibri" w:cs="Calibri"/>
              </w:rPr>
              <w:t xml:space="preserve"> Flúor</w:t>
            </w:r>
          </w:p>
        </w:tc>
        <w:tc>
          <w:tcPr>
            <w:tcW w:w="2800" w:type="dxa"/>
            <w:shd w:val="clear" w:color="auto" w:fill="auto"/>
            <w:vAlign w:val="center"/>
            <w:hideMark/>
          </w:tcPr>
          <w:p w14:paraId="6FF9FF90"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65AF7C0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6</w:t>
            </w:r>
          </w:p>
        </w:tc>
        <w:tc>
          <w:tcPr>
            <w:tcW w:w="1276" w:type="dxa"/>
          </w:tcPr>
          <w:p w14:paraId="114EFA64" w14:textId="77777777" w:rsidR="00E47855" w:rsidRPr="001A3EAA" w:rsidRDefault="00E47855" w:rsidP="00235B78">
            <w:pPr>
              <w:ind w:left="0" w:hanging="2"/>
              <w:jc w:val="center"/>
              <w:rPr>
                <w:rFonts w:ascii="Calibri" w:hAnsi="Calibri" w:cs="Calibri"/>
                <w:b/>
                <w:color w:val="000000"/>
              </w:rPr>
            </w:pPr>
          </w:p>
        </w:tc>
        <w:tc>
          <w:tcPr>
            <w:tcW w:w="1559" w:type="dxa"/>
          </w:tcPr>
          <w:p w14:paraId="5C44E51C" w14:textId="77777777" w:rsidR="00E47855" w:rsidRPr="001A3EAA" w:rsidRDefault="00E47855" w:rsidP="00235B78">
            <w:pPr>
              <w:ind w:left="0" w:hanging="2"/>
              <w:jc w:val="center"/>
              <w:rPr>
                <w:rFonts w:ascii="Calibri" w:hAnsi="Calibri" w:cs="Calibri"/>
                <w:b/>
                <w:color w:val="000000"/>
              </w:rPr>
            </w:pPr>
          </w:p>
        </w:tc>
        <w:tc>
          <w:tcPr>
            <w:tcW w:w="1559" w:type="dxa"/>
          </w:tcPr>
          <w:p w14:paraId="242E63BD" w14:textId="77777777" w:rsidR="00E47855" w:rsidRPr="001A3EAA" w:rsidRDefault="00E47855" w:rsidP="00235B78">
            <w:pPr>
              <w:ind w:left="0" w:hanging="2"/>
              <w:jc w:val="center"/>
              <w:rPr>
                <w:rFonts w:ascii="Calibri" w:hAnsi="Calibri" w:cs="Calibri"/>
                <w:b/>
                <w:color w:val="000000"/>
              </w:rPr>
            </w:pPr>
          </w:p>
        </w:tc>
      </w:tr>
      <w:tr w:rsidR="00E47855" w:rsidRPr="00924A03" w14:paraId="4EC89911" w14:textId="22B4FE30" w:rsidTr="00E47855">
        <w:trPr>
          <w:trHeight w:val="402"/>
        </w:trPr>
        <w:tc>
          <w:tcPr>
            <w:tcW w:w="342" w:type="dxa"/>
            <w:shd w:val="clear" w:color="auto" w:fill="auto"/>
            <w:noWrap/>
            <w:vAlign w:val="bottom"/>
            <w:hideMark/>
          </w:tcPr>
          <w:p w14:paraId="4181ADD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23</w:t>
            </w:r>
          </w:p>
        </w:tc>
        <w:tc>
          <w:tcPr>
            <w:tcW w:w="2375" w:type="dxa"/>
            <w:shd w:val="clear" w:color="auto" w:fill="auto"/>
            <w:vAlign w:val="center"/>
            <w:hideMark/>
          </w:tcPr>
          <w:p w14:paraId="26F71AC0"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70CA0513"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1131952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pH-250</w:t>
            </w:r>
          </w:p>
        </w:tc>
        <w:tc>
          <w:tcPr>
            <w:tcW w:w="2800" w:type="dxa"/>
            <w:shd w:val="clear" w:color="auto" w:fill="auto"/>
            <w:vAlign w:val="center"/>
            <w:hideMark/>
          </w:tcPr>
          <w:p w14:paraId="3632C3C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7A9F5D3B"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6</w:t>
            </w:r>
          </w:p>
        </w:tc>
        <w:tc>
          <w:tcPr>
            <w:tcW w:w="1276" w:type="dxa"/>
          </w:tcPr>
          <w:p w14:paraId="7C4CC78E" w14:textId="77777777" w:rsidR="00E47855" w:rsidRPr="001A3EAA" w:rsidRDefault="00E47855" w:rsidP="00235B78">
            <w:pPr>
              <w:ind w:left="0" w:hanging="2"/>
              <w:jc w:val="center"/>
              <w:rPr>
                <w:rFonts w:ascii="Calibri" w:hAnsi="Calibri" w:cs="Calibri"/>
                <w:b/>
                <w:color w:val="000000"/>
              </w:rPr>
            </w:pPr>
          </w:p>
        </w:tc>
        <w:tc>
          <w:tcPr>
            <w:tcW w:w="1559" w:type="dxa"/>
          </w:tcPr>
          <w:p w14:paraId="2670DCC0" w14:textId="77777777" w:rsidR="00E47855" w:rsidRPr="001A3EAA" w:rsidRDefault="00E47855" w:rsidP="00235B78">
            <w:pPr>
              <w:ind w:left="0" w:hanging="2"/>
              <w:jc w:val="center"/>
              <w:rPr>
                <w:rFonts w:ascii="Calibri" w:hAnsi="Calibri" w:cs="Calibri"/>
                <w:b/>
                <w:color w:val="000000"/>
              </w:rPr>
            </w:pPr>
          </w:p>
        </w:tc>
        <w:tc>
          <w:tcPr>
            <w:tcW w:w="1559" w:type="dxa"/>
          </w:tcPr>
          <w:p w14:paraId="14883794" w14:textId="77777777" w:rsidR="00E47855" w:rsidRPr="001A3EAA" w:rsidRDefault="00E47855" w:rsidP="00235B78">
            <w:pPr>
              <w:ind w:left="0" w:hanging="2"/>
              <w:jc w:val="center"/>
              <w:rPr>
                <w:rFonts w:ascii="Calibri" w:hAnsi="Calibri" w:cs="Calibri"/>
                <w:b/>
                <w:color w:val="000000"/>
              </w:rPr>
            </w:pPr>
          </w:p>
        </w:tc>
      </w:tr>
      <w:tr w:rsidR="00E47855" w:rsidRPr="00924A03" w14:paraId="0F6EF4C5" w14:textId="48C8EED3" w:rsidTr="00E47855">
        <w:trPr>
          <w:trHeight w:val="402"/>
        </w:trPr>
        <w:tc>
          <w:tcPr>
            <w:tcW w:w="342" w:type="dxa"/>
            <w:shd w:val="clear" w:color="auto" w:fill="auto"/>
            <w:noWrap/>
            <w:vAlign w:val="bottom"/>
            <w:hideMark/>
          </w:tcPr>
          <w:p w14:paraId="00A50C1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24</w:t>
            </w:r>
          </w:p>
        </w:tc>
        <w:tc>
          <w:tcPr>
            <w:tcW w:w="2375" w:type="dxa"/>
            <w:shd w:val="clear" w:color="auto" w:fill="auto"/>
            <w:vAlign w:val="center"/>
            <w:hideMark/>
          </w:tcPr>
          <w:p w14:paraId="56CDFCA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761E61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Quimis</w:t>
            </w:r>
            <w:proofErr w:type="spellEnd"/>
          </w:p>
        </w:tc>
        <w:tc>
          <w:tcPr>
            <w:tcW w:w="2185" w:type="dxa"/>
            <w:shd w:val="clear" w:color="auto" w:fill="auto"/>
            <w:noWrap/>
            <w:vAlign w:val="center"/>
            <w:hideMark/>
          </w:tcPr>
          <w:p w14:paraId="41C4BC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Q-400A</w:t>
            </w:r>
          </w:p>
        </w:tc>
        <w:tc>
          <w:tcPr>
            <w:tcW w:w="2800" w:type="dxa"/>
            <w:shd w:val="clear" w:color="auto" w:fill="auto"/>
            <w:vAlign w:val="center"/>
            <w:hideMark/>
          </w:tcPr>
          <w:p w14:paraId="337B754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e temperatura em pelo menos 3 pontos distribuídos ao longo da capacidade de medição do instrumento.</w:t>
            </w:r>
          </w:p>
        </w:tc>
        <w:tc>
          <w:tcPr>
            <w:tcW w:w="1416" w:type="dxa"/>
            <w:shd w:val="clear" w:color="auto" w:fill="auto"/>
            <w:noWrap/>
            <w:vAlign w:val="center"/>
            <w:hideMark/>
          </w:tcPr>
          <w:p w14:paraId="0D04E26C"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4DA11E06" w14:textId="77777777" w:rsidR="00E47855" w:rsidRPr="001A3EAA" w:rsidRDefault="00E47855" w:rsidP="00235B78">
            <w:pPr>
              <w:ind w:left="0" w:hanging="2"/>
              <w:jc w:val="center"/>
              <w:rPr>
                <w:rFonts w:ascii="Calibri" w:hAnsi="Calibri" w:cs="Calibri"/>
                <w:b/>
                <w:color w:val="000000"/>
              </w:rPr>
            </w:pPr>
          </w:p>
        </w:tc>
        <w:tc>
          <w:tcPr>
            <w:tcW w:w="1559" w:type="dxa"/>
          </w:tcPr>
          <w:p w14:paraId="47BA8182" w14:textId="77777777" w:rsidR="00E47855" w:rsidRPr="001A3EAA" w:rsidRDefault="00E47855" w:rsidP="00235B78">
            <w:pPr>
              <w:ind w:left="0" w:hanging="2"/>
              <w:jc w:val="center"/>
              <w:rPr>
                <w:rFonts w:ascii="Calibri" w:hAnsi="Calibri" w:cs="Calibri"/>
                <w:b/>
                <w:color w:val="000000"/>
              </w:rPr>
            </w:pPr>
          </w:p>
        </w:tc>
        <w:tc>
          <w:tcPr>
            <w:tcW w:w="1559" w:type="dxa"/>
          </w:tcPr>
          <w:p w14:paraId="5F7EE81F" w14:textId="77777777" w:rsidR="00E47855" w:rsidRPr="001A3EAA" w:rsidRDefault="00E47855" w:rsidP="00235B78">
            <w:pPr>
              <w:ind w:left="0" w:hanging="2"/>
              <w:jc w:val="center"/>
              <w:rPr>
                <w:rFonts w:ascii="Calibri" w:hAnsi="Calibri" w:cs="Calibri"/>
                <w:b/>
                <w:color w:val="000000"/>
              </w:rPr>
            </w:pPr>
          </w:p>
        </w:tc>
      </w:tr>
      <w:tr w:rsidR="00E47855" w:rsidRPr="00924A03" w14:paraId="0FA035C0" w14:textId="229BD471" w:rsidTr="00E47855">
        <w:trPr>
          <w:trHeight w:val="402"/>
        </w:trPr>
        <w:tc>
          <w:tcPr>
            <w:tcW w:w="342" w:type="dxa"/>
            <w:shd w:val="clear" w:color="auto" w:fill="auto"/>
            <w:noWrap/>
            <w:vAlign w:val="bottom"/>
            <w:hideMark/>
          </w:tcPr>
          <w:p w14:paraId="2EB0F18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25</w:t>
            </w:r>
          </w:p>
        </w:tc>
        <w:tc>
          <w:tcPr>
            <w:tcW w:w="2375" w:type="dxa"/>
            <w:shd w:val="clear" w:color="auto" w:fill="auto"/>
            <w:vAlign w:val="center"/>
            <w:hideMark/>
          </w:tcPr>
          <w:p w14:paraId="552D7D5C" w14:textId="77777777" w:rsidR="00E47855" w:rsidRPr="00924A03" w:rsidRDefault="00E47855" w:rsidP="00235B78">
            <w:pPr>
              <w:ind w:left="0" w:hanging="2"/>
              <w:jc w:val="center"/>
              <w:rPr>
                <w:rFonts w:ascii="Calibri" w:hAnsi="Calibri" w:cs="Calibri"/>
              </w:rPr>
            </w:pPr>
            <w:r w:rsidRPr="00924A03">
              <w:rPr>
                <w:rFonts w:ascii="Calibri" w:hAnsi="Calibri" w:cs="Calibri"/>
              </w:rPr>
              <w:t>Autoclave</w:t>
            </w:r>
          </w:p>
        </w:tc>
        <w:tc>
          <w:tcPr>
            <w:tcW w:w="1678" w:type="dxa"/>
            <w:shd w:val="clear" w:color="auto" w:fill="auto"/>
            <w:vAlign w:val="center"/>
            <w:hideMark/>
          </w:tcPr>
          <w:p w14:paraId="4D2F25A9" w14:textId="77777777" w:rsidR="00E47855" w:rsidRPr="00924A03" w:rsidRDefault="00E47855" w:rsidP="00235B78">
            <w:pPr>
              <w:ind w:left="0" w:hanging="2"/>
              <w:jc w:val="center"/>
              <w:rPr>
                <w:rFonts w:ascii="Calibri" w:hAnsi="Calibri" w:cs="Calibri"/>
              </w:rPr>
            </w:pPr>
            <w:r w:rsidRPr="00924A03">
              <w:rPr>
                <w:rFonts w:ascii="Calibri" w:hAnsi="Calibri" w:cs="Calibri"/>
              </w:rPr>
              <w:t>Phoenix</w:t>
            </w:r>
          </w:p>
        </w:tc>
        <w:tc>
          <w:tcPr>
            <w:tcW w:w="2185" w:type="dxa"/>
            <w:shd w:val="clear" w:color="auto" w:fill="auto"/>
            <w:vAlign w:val="center"/>
            <w:hideMark/>
          </w:tcPr>
          <w:p w14:paraId="24C4AC2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Vertical AV</w:t>
            </w:r>
          </w:p>
        </w:tc>
        <w:tc>
          <w:tcPr>
            <w:tcW w:w="2800" w:type="dxa"/>
            <w:shd w:val="clear" w:color="auto" w:fill="auto"/>
            <w:vAlign w:val="center"/>
            <w:hideMark/>
          </w:tcPr>
          <w:p w14:paraId="280DDD6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58D0FB5"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4599D84D" w14:textId="77777777" w:rsidR="00E47855" w:rsidRPr="001A3EAA" w:rsidRDefault="00E47855" w:rsidP="00235B78">
            <w:pPr>
              <w:ind w:left="0" w:hanging="2"/>
              <w:jc w:val="center"/>
              <w:rPr>
                <w:rFonts w:ascii="Calibri" w:hAnsi="Calibri" w:cs="Calibri"/>
                <w:b/>
                <w:color w:val="000000"/>
              </w:rPr>
            </w:pPr>
          </w:p>
        </w:tc>
        <w:tc>
          <w:tcPr>
            <w:tcW w:w="1559" w:type="dxa"/>
          </w:tcPr>
          <w:p w14:paraId="032FB254" w14:textId="77777777" w:rsidR="00E47855" w:rsidRPr="001A3EAA" w:rsidRDefault="00E47855" w:rsidP="00235B78">
            <w:pPr>
              <w:ind w:left="0" w:hanging="2"/>
              <w:jc w:val="center"/>
              <w:rPr>
                <w:rFonts w:ascii="Calibri" w:hAnsi="Calibri" w:cs="Calibri"/>
                <w:b/>
                <w:color w:val="000000"/>
              </w:rPr>
            </w:pPr>
          </w:p>
        </w:tc>
        <w:tc>
          <w:tcPr>
            <w:tcW w:w="1559" w:type="dxa"/>
          </w:tcPr>
          <w:p w14:paraId="4F31AB19" w14:textId="77777777" w:rsidR="00E47855" w:rsidRPr="001A3EAA" w:rsidRDefault="00E47855" w:rsidP="00235B78">
            <w:pPr>
              <w:ind w:left="0" w:hanging="2"/>
              <w:jc w:val="center"/>
              <w:rPr>
                <w:rFonts w:ascii="Calibri" w:hAnsi="Calibri" w:cs="Calibri"/>
                <w:b/>
                <w:color w:val="000000"/>
              </w:rPr>
            </w:pPr>
          </w:p>
        </w:tc>
      </w:tr>
      <w:tr w:rsidR="00E47855" w:rsidRPr="00924A03" w14:paraId="16AB671C" w14:textId="3F7DB2D4" w:rsidTr="00E47855">
        <w:trPr>
          <w:trHeight w:val="402"/>
        </w:trPr>
        <w:tc>
          <w:tcPr>
            <w:tcW w:w="342" w:type="dxa"/>
            <w:shd w:val="clear" w:color="auto" w:fill="auto"/>
            <w:noWrap/>
            <w:vAlign w:val="bottom"/>
            <w:hideMark/>
          </w:tcPr>
          <w:p w14:paraId="103AB38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26</w:t>
            </w:r>
          </w:p>
        </w:tc>
        <w:tc>
          <w:tcPr>
            <w:tcW w:w="2375" w:type="dxa"/>
            <w:shd w:val="clear" w:color="auto" w:fill="auto"/>
            <w:vAlign w:val="center"/>
            <w:hideMark/>
          </w:tcPr>
          <w:p w14:paraId="37074041" w14:textId="77777777" w:rsidR="00E47855" w:rsidRPr="00924A03" w:rsidRDefault="00E47855" w:rsidP="00235B78">
            <w:pPr>
              <w:ind w:left="0" w:hanging="2"/>
              <w:jc w:val="center"/>
              <w:rPr>
                <w:rFonts w:ascii="Calibri" w:hAnsi="Calibri" w:cs="Calibri"/>
              </w:rPr>
            </w:pPr>
            <w:r w:rsidRPr="00924A03">
              <w:rPr>
                <w:rFonts w:ascii="Calibri" w:hAnsi="Calibri" w:cs="Calibri"/>
              </w:rPr>
              <w:t>Balança</w:t>
            </w:r>
          </w:p>
        </w:tc>
        <w:tc>
          <w:tcPr>
            <w:tcW w:w="1678" w:type="dxa"/>
            <w:shd w:val="clear" w:color="auto" w:fill="auto"/>
            <w:vAlign w:val="center"/>
            <w:hideMark/>
          </w:tcPr>
          <w:p w14:paraId="2C38C625"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Shimadzu</w:t>
            </w:r>
            <w:proofErr w:type="spellEnd"/>
          </w:p>
        </w:tc>
        <w:tc>
          <w:tcPr>
            <w:tcW w:w="2185" w:type="dxa"/>
            <w:shd w:val="clear" w:color="auto" w:fill="auto"/>
            <w:vAlign w:val="center"/>
            <w:hideMark/>
          </w:tcPr>
          <w:p w14:paraId="19164CB0" w14:textId="77777777" w:rsidR="00E47855" w:rsidRPr="00924A03" w:rsidRDefault="00E47855" w:rsidP="00235B78">
            <w:pPr>
              <w:ind w:left="0" w:hanging="2"/>
              <w:jc w:val="center"/>
              <w:rPr>
                <w:rFonts w:ascii="Calibri" w:hAnsi="Calibri" w:cs="Calibri"/>
              </w:rPr>
            </w:pPr>
            <w:r w:rsidRPr="00924A03">
              <w:rPr>
                <w:rFonts w:ascii="Calibri" w:hAnsi="Calibri" w:cs="Calibri"/>
              </w:rPr>
              <w:t>BL3200H</w:t>
            </w:r>
          </w:p>
        </w:tc>
        <w:tc>
          <w:tcPr>
            <w:tcW w:w="2800" w:type="dxa"/>
            <w:shd w:val="clear" w:color="auto" w:fill="auto"/>
            <w:vAlign w:val="center"/>
            <w:hideMark/>
          </w:tcPr>
          <w:p w14:paraId="0788CE36"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6FB6DAE"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76834F22" w14:textId="77777777" w:rsidR="00E47855" w:rsidRPr="001A3EAA" w:rsidRDefault="00E47855" w:rsidP="00235B78">
            <w:pPr>
              <w:ind w:left="0" w:hanging="2"/>
              <w:jc w:val="center"/>
              <w:rPr>
                <w:rFonts w:ascii="Calibri" w:hAnsi="Calibri" w:cs="Calibri"/>
                <w:b/>
                <w:color w:val="000000"/>
              </w:rPr>
            </w:pPr>
          </w:p>
        </w:tc>
        <w:tc>
          <w:tcPr>
            <w:tcW w:w="1559" w:type="dxa"/>
          </w:tcPr>
          <w:p w14:paraId="374C1D83" w14:textId="77777777" w:rsidR="00E47855" w:rsidRPr="001A3EAA" w:rsidRDefault="00E47855" w:rsidP="00235B78">
            <w:pPr>
              <w:ind w:left="0" w:hanging="2"/>
              <w:jc w:val="center"/>
              <w:rPr>
                <w:rFonts w:ascii="Calibri" w:hAnsi="Calibri" w:cs="Calibri"/>
                <w:b/>
                <w:color w:val="000000"/>
              </w:rPr>
            </w:pPr>
          </w:p>
        </w:tc>
        <w:tc>
          <w:tcPr>
            <w:tcW w:w="1559" w:type="dxa"/>
          </w:tcPr>
          <w:p w14:paraId="54423333" w14:textId="77777777" w:rsidR="00E47855" w:rsidRPr="001A3EAA" w:rsidRDefault="00E47855" w:rsidP="00235B78">
            <w:pPr>
              <w:ind w:left="0" w:hanging="2"/>
              <w:jc w:val="center"/>
              <w:rPr>
                <w:rFonts w:ascii="Calibri" w:hAnsi="Calibri" w:cs="Calibri"/>
                <w:b/>
                <w:color w:val="000000"/>
              </w:rPr>
            </w:pPr>
          </w:p>
        </w:tc>
      </w:tr>
      <w:tr w:rsidR="00E47855" w:rsidRPr="00924A03" w14:paraId="1576DDFA" w14:textId="0AB3109C" w:rsidTr="00E47855">
        <w:trPr>
          <w:trHeight w:val="402"/>
        </w:trPr>
        <w:tc>
          <w:tcPr>
            <w:tcW w:w="342" w:type="dxa"/>
            <w:shd w:val="clear" w:color="auto" w:fill="auto"/>
            <w:noWrap/>
            <w:vAlign w:val="bottom"/>
            <w:hideMark/>
          </w:tcPr>
          <w:p w14:paraId="489F47C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27</w:t>
            </w:r>
          </w:p>
        </w:tc>
        <w:tc>
          <w:tcPr>
            <w:tcW w:w="2375" w:type="dxa"/>
            <w:shd w:val="clear" w:color="auto" w:fill="auto"/>
            <w:vAlign w:val="center"/>
            <w:hideMark/>
          </w:tcPr>
          <w:p w14:paraId="2192913D"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Colorímetro</w:t>
            </w:r>
            <w:proofErr w:type="spellEnd"/>
            <w:r w:rsidRPr="00924A03">
              <w:rPr>
                <w:rFonts w:ascii="Calibri" w:hAnsi="Calibri" w:cs="Calibri"/>
              </w:rPr>
              <w:t xml:space="preserve"> para análise de cloro</w:t>
            </w:r>
          </w:p>
        </w:tc>
        <w:tc>
          <w:tcPr>
            <w:tcW w:w="1678" w:type="dxa"/>
            <w:shd w:val="clear" w:color="auto" w:fill="auto"/>
            <w:vAlign w:val="center"/>
            <w:hideMark/>
          </w:tcPr>
          <w:p w14:paraId="0EDA9E1D"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vAlign w:val="center"/>
            <w:hideMark/>
          </w:tcPr>
          <w:p w14:paraId="73F086E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AquaColor</w:t>
            </w:r>
            <w:proofErr w:type="spellEnd"/>
            <w:r w:rsidRPr="00924A03">
              <w:rPr>
                <w:rFonts w:ascii="Calibri" w:hAnsi="Calibri" w:cs="Calibri"/>
              </w:rPr>
              <w:t xml:space="preserve"> </w:t>
            </w:r>
            <w:proofErr w:type="spellStart"/>
            <w:r w:rsidRPr="00924A03">
              <w:rPr>
                <w:rFonts w:ascii="Calibri" w:hAnsi="Calibri" w:cs="Calibri"/>
              </w:rPr>
              <w:t>Multi</w:t>
            </w:r>
            <w:proofErr w:type="spellEnd"/>
            <w:r w:rsidRPr="00924A03">
              <w:rPr>
                <w:rFonts w:ascii="Calibri" w:hAnsi="Calibri" w:cs="Calibri"/>
              </w:rPr>
              <w:t xml:space="preserve"> I</w:t>
            </w:r>
          </w:p>
        </w:tc>
        <w:tc>
          <w:tcPr>
            <w:tcW w:w="2800" w:type="dxa"/>
            <w:shd w:val="clear" w:color="auto" w:fill="auto"/>
            <w:vAlign w:val="center"/>
            <w:hideMark/>
          </w:tcPr>
          <w:p w14:paraId="6D74AAAD"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3E67215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0EA58470" w14:textId="77777777" w:rsidR="00E47855" w:rsidRPr="001A3EAA" w:rsidRDefault="00E47855" w:rsidP="00235B78">
            <w:pPr>
              <w:ind w:left="0" w:hanging="2"/>
              <w:jc w:val="center"/>
              <w:rPr>
                <w:rFonts w:ascii="Calibri" w:hAnsi="Calibri" w:cs="Calibri"/>
                <w:b/>
                <w:color w:val="000000"/>
              </w:rPr>
            </w:pPr>
          </w:p>
        </w:tc>
        <w:tc>
          <w:tcPr>
            <w:tcW w:w="1559" w:type="dxa"/>
          </w:tcPr>
          <w:p w14:paraId="056F179F" w14:textId="77777777" w:rsidR="00E47855" w:rsidRPr="001A3EAA" w:rsidRDefault="00E47855" w:rsidP="00235B78">
            <w:pPr>
              <w:ind w:left="0" w:hanging="2"/>
              <w:jc w:val="center"/>
              <w:rPr>
                <w:rFonts w:ascii="Calibri" w:hAnsi="Calibri" w:cs="Calibri"/>
                <w:b/>
                <w:color w:val="000000"/>
              </w:rPr>
            </w:pPr>
          </w:p>
        </w:tc>
        <w:tc>
          <w:tcPr>
            <w:tcW w:w="1559" w:type="dxa"/>
          </w:tcPr>
          <w:p w14:paraId="1290E56D" w14:textId="77777777" w:rsidR="00E47855" w:rsidRPr="001A3EAA" w:rsidRDefault="00E47855" w:rsidP="00235B78">
            <w:pPr>
              <w:ind w:left="0" w:hanging="2"/>
              <w:jc w:val="center"/>
              <w:rPr>
                <w:rFonts w:ascii="Calibri" w:hAnsi="Calibri" w:cs="Calibri"/>
                <w:b/>
                <w:color w:val="000000"/>
              </w:rPr>
            </w:pPr>
          </w:p>
        </w:tc>
      </w:tr>
      <w:tr w:rsidR="00E47855" w:rsidRPr="00924A03" w14:paraId="44915F4C" w14:textId="5BBE3547" w:rsidTr="00E47855">
        <w:trPr>
          <w:trHeight w:val="402"/>
        </w:trPr>
        <w:tc>
          <w:tcPr>
            <w:tcW w:w="342" w:type="dxa"/>
            <w:shd w:val="clear" w:color="auto" w:fill="auto"/>
            <w:noWrap/>
            <w:vAlign w:val="bottom"/>
            <w:hideMark/>
          </w:tcPr>
          <w:p w14:paraId="0C2E6B5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28</w:t>
            </w:r>
          </w:p>
        </w:tc>
        <w:tc>
          <w:tcPr>
            <w:tcW w:w="2375" w:type="dxa"/>
            <w:shd w:val="clear" w:color="auto" w:fill="auto"/>
            <w:vAlign w:val="center"/>
            <w:hideMark/>
          </w:tcPr>
          <w:p w14:paraId="6BD949FD" w14:textId="77777777" w:rsidR="00E47855" w:rsidRPr="00924A03" w:rsidRDefault="00E47855" w:rsidP="00235B78">
            <w:pPr>
              <w:ind w:left="0" w:hanging="2"/>
              <w:jc w:val="center"/>
              <w:rPr>
                <w:rFonts w:ascii="Calibri" w:hAnsi="Calibri" w:cs="Calibri"/>
              </w:rPr>
            </w:pPr>
            <w:r w:rsidRPr="00924A03">
              <w:rPr>
                <w:rFonts w:ascii="Calibri" w:hAnsi="Calibri" w:cs="Calibri"/>
              </w:rPr>
              <w:t>Espectrofotômetro</w:t>
            </w:r>
          </w:p>
        </w:tc>
        <w:tc>
          <w:tcPr>
            <w:tcW w:w="1678" w:type="dxa"/>
            <w:shd w:val="clear" w:color="auto" w:fill="auto"/>
            <w:vAlign w:val="center"/>
            <w:hideMark/>
          </w:tcPr>
          <w:p w14:paraId="09F8572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vAlign w:val="center"/>
            <w:hideMark/>
          </w:tcPr>
          <w:p w14:paraId="1733A6AB" w14:textId="77777777" w:rsidR="00E47855" w:rsidRPr="00924A03" w:rsidRDefault="00E47855" w:rsidP="00235B78">
            <w:pPr>
              <w:ind w:left="0" w:hanging="2"/>
              <w:jc w:val="center"/>
              <w:rPr>
                <w:rFonts w:ascii="Calibri" w:hAnsi="Calibri" w:cs="Calibri"/>
              </w:rPr>
            </w:pPr>
            <w:r w:rsidRPr="00924A03">
              <w:rPr>
                <w:rFonts w:ascii="Calibri" w:hAnsi="Calibri" w:cs="Calibri"/>
              </w:rPr>
              <w:t>DR 3900</w:t>
            </w:r>
          </w:p>
        </w:tc>
        <w:tc>
          <w:tcPr>
            <w:tcW w:w="2800" w:type="dxa"/>
            <w:shd w:val="clear" w:color="auto" w:fill="auto"/>
            <w:vAlign w:val="center"/>
            <w:hideMark/>
          </w:tcPr>
          <w:p w14:paraId="338DB68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10 pontos distribuídos ao longo da faixa de trabalho (320 a 1100 </w:t>
            </w:r>
            <w:proofErr w:type="spellStart"/>
            <w:r w:rsidRPr="00924A03">
              <w:rPr>
                <w:rFonts w:ascii="Calibri" w:hAnsi="Calibri" w:cs="Calibri"/>
              </w:rPr>
              <w:t>nm</w:t>
            </w:r>
            <w:proofErr w:type="spellEnd"/>
            <w:r w:rsidRPr="00924A03">
              <w:rPr>
                <w:rFonts w:ascii="Calibri" w:hAnsi="Calibri" w:cs="Calibri"/>
              </w:rPr>
              <w:t>) do instrumento</w:t>
            </w:r>
          </w:p>
        </w:tc>
        <w:tc>
          <w:tcPr>
            <w:tcW w:w="1416" w:type="dxa"/>
            <w:shd w:val="clear" w:color="auto" w:fill="auto"/>
            <w:noWrap/>
            <w:vAlign w:val="center"/>
            <w:hideMark/>
          </w:tcPr>
          <w:p w14:paraId="4888D64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0590D64D" w14:textId="77777777" w:rsidR="00E47855" w:rsidRPr="001A3EAA" w:rsidRDefault="00E47855" w:rsidP="00235B78">
            <w:pPr>
              <w:ind w:left="0" w:hanging="2"/>
              <w:jc w:val="center"/>
              <w:rPr>
                <w:rFonts w:ascii="Calibri" w:hAnsi="Calibri" w:cs="Calibri"/>
                <w:b/>
                <w:color w:val="000000"/>
              </w:rPr>
            </w:pPr>
          </w:p>
        </w:tc>
        <w:tc>
          <w:tcPr>
            <w:tcW w:w="1559" w:type="dxa"/>
          </w:tcPr>
          <w:p w14:paraId="5608FF47" w14:textId="77777777" w:rsidR="00E47855" w:rsidRPr="001A3EAA" w:rsidRDefault="00E47855" w:rsidP="00235B78">
            <w:pPr>
              <w:ind w:left="0" w:hanging="2"/>
              <w:jc w:val="center"/>
              <w:rPr>
                <w:rFonts w:ascii="Calibri" w:hAnsi="Calibri" w:cs="Calibri"/>
                <w:b/>
                <w:color w:val="000000"/>
              </w:rPr>
            </w:pPr>
          </w:p>
        </w:tc>
        <w:tc>
          <w:tcPr>
            <w:tcW w:w="1559" w:type="dxa"/>
          </w:tcPr>
          <w:p w14:paraId="2B0EC4DA" w14:textId="77777777" w:rsidR="00E47855" w:rsidRPr="001A3EAA" w:rsidRDefault="00E47855" w:rsidP="00235B78">
            <w:pPr>
              <w:ind w:left="0" w:hanging="2"/>
              <w:jc w:val="center"/>
              <w:rPr>
                <w:rFonts w:ascii="Calibri" w:hAnsi="Calibri" w:cs="Calibri"/>
                <w:b/>
                <w:color w:val="000000"/>
              </w:rPr>
            </w:pPr>
          </w:p>
        </w:tc>
      </w:tr>
      <w:tr w:rsidR="00E47855" w:rsidRPr="00924A03" w14:paraId="22A4C738" w14:textId="70A2B3C9" w:rsidTr="00E47855">
        <w:trPr>
          <w:trHeight w:val="402"/>
        </w:trPr>
        <w:tc>
          <w:tcPr>
            <w:tcW w:w="342" w:type="dxa"/>
            <w:shd w:val="clear" w:color="auto" w:fill="auto"/>
            <w:noWrap/>
            <w:vAlign w:val="bottom"/>
            <w:hideMark/>
          </w:tcPr>
          <w:p w14:paraId="1801C9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29</w:t>
            </w:r>
          </w:p>
        </w:tc>
        <w:tc>
          <w:tcPr>
            <w:tcW w:w="2375" w:type="dxa"/>
            <w:shd w:val="clear" w:color="auto" w:fill="auto"/>
            <w:vAlign w:val="center"/>
            <w:hideMark/>
          </w:tcPr>
          <w:p w14:paraId="17ADDD07" w14:textId="77777777" w:rsidR="00E47855" w:rsidRPr="00924A03" w:rsidRDefault="00E47855" w:rsidP="00235B78">
            <w:pPr>
              <w:ind w:left="0" w:hanging="2"/>
              <w:jc w:val="center"/>
              <w:rPr>
                <w:rFonts w:ascii="Calibri" w:hAnsi="Calibri" w:cs="Calibri"/>
              </w:rPr>
            </w:pPr>
            <w:r w:rsidRPr="00924A03">
              <w:rPr>
                <w:rFonts w:ascii="Calibri" w:hAnsi="Calibri" w:cs="Calibri"/>
              </w:rPr>
              <w:t>Estufa de secagem e esterilização</w:t>
            </w:r>
          </w:p>
        </w:tc>
        <w:tc>
          <w:tcPr>
            <w:tcW w:w="1678" w:type="dxa"/>
            <w:shd w:val="clear" w:color="auto" w:fill="auto"/>
            <w:vAlign w:val="center"/>
            <w:hideMark/>
          </w:tcPr>
          <w:p w14:paraId="04051649" w14:textId="77777777" w:rsidR="00E47855" w:rsidRPr="00924A03" w:rsidRDefault="00E47855" w:rsidP="00235B78">
            <w:pPr>
              <w:ind w:left="0" w:hanging="2"/>
              <w:jc w:val="center"/>
              <w:rPr>
                <w:rFonts w:ascii="Calibri" w:hAnsi="Calibri" w:cs="Calibri"/>
              </w:rPr>
            </w:pPr>
            <w:r w:rsidRPr="00924A03">
              <w:rPr>
                <w:rFonts w:ascii="Calibri" w:hAnsi="Calibri" w:cs="Calibri"/>
              </w:rPr>
              <w:t>FANEM</w:t>
            </w:r>
          </w:p>
        </w:tc>
        <w:tc>
          <w:tcPr>
            <w:tcW w:w="2185" w:type="dxa"/>
            <w:shd w:val="clear" w:color="auto" w:fill="auto"/>
            <w:vAlign w:val="center"/>
            <w:hideMark/>
          </w:tcPr>
          <w:p w14:paraId="52349F99" w14:textId="77777777" w:rsidR="00E47855" w:rsidRPr="00924A03" w:rsidRDefault="00E47855" w:rsidP="00235B78">
            <w:pPr>
              <w:ind w:left="0" w:hanging="2"/>
              <w:jc w:val="center"/>
              <w:rPr>
                <w:rFonts w:ascii="Calibri" w:hAnsi="Calibri" w:cs="Calibri"/>
              </w:rPr>
            </w:pPr>
            <w:r w:rsidRPr="00924A03">
              <w:rPr>
                <w:rFonts w:ascii="Calibri" w:hAnsi="Calibri" w:cs="Calibri"/>
              </w:rPr>
              <w:t>315 SE</w:t>
            </w:r>
          </w:p>
        </w:tc>
        <w:tc>
          <w:tcPr>
            <w:tcW w:w="2800" w:type="dxa"/>
            <w:shd w:val="clear" w:color="auto" w:fill="auto"/>
            <w:vAlign w:val="center"/>
            <w:hideMark/>
          </w:tcPr>
          <w:p w14:paraId="47DB8972"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49065F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03C9EFC7" w14:textId="77777777" w:rsidR="00E47855" w:rsidRPr="001A3EAA" w:rsidRDefault="00E47855" w:rsidP="00235B78">
            <w:pPr>
              <w:ind w:left="0" w:hanging="2"/>
              <w:jc w:val="center"/>
              <w:rPr>
                <w:rFonts w:ascii="Calibri" w:hAnsi="Calibri" w:cs="Calibri"/>
                <w:b/>
                <w:color w:val="000000"/>
              </w:rPr>
            </w:pPr>
          </w:p>
        </w:tc>
        <w:tc>
          <w:tcPr>
            <w:tcW w:w="1559" w:type="dxa"/>
          </w:tcPr>
          <w:p w14:paraId="62ED68BE" w14:textId="77777777" w:rsidR="00E47855" w:rsidRPr="001A3EAA" w:rsidRDefault="00E47855" w:rsidP="00235B78">
            <w:pPr>
              <w:ind w:left="0" w:hanging="2"/>
              <w:jc w:val="center"/>
              <w:rPr>
                <w:rFonts w:ascii="Calibri" w:hAnsi="Calibri" w:cs="Calibri"/>
                <w:b/>
                <w:color w:val="000000"/>
              </w:rPr>
            </w:pPr>
          </w:p>
        </w:tc>
        <w:tc>
          <w:tcPr>
            <w:tcW w:w="1559" w:type="dxa"/>
          </w:tcPr>
          <w:p w14:paraId="2CD828FF" w14:textId="77777777" w:rsidR="00E47855" w:rsidRPr="001A3EAA" w:rsidRDefault="00E47855" w:rsidP="00235B78">
            <w:pPr>
              <w:ind w:left="0" w:hanging="2"/>
              <w:jc w:val="center"/>
              <w:rPr>
                <w:rFonts w:ascii="Calibri" w:hAnsi="Calibri" w:cs="Calibri"/>
                <w:b/>
                <w:color w:val="000000"/>
              </w:rPr>
            </w:pPr>
          </w:p>
        </w:tc>
      </w:tr>
      <w:tr w:rsidR="00E47855" w:rsidRPr="00924A03" w14:paraId="253FE1DB" w14:textId="7BA98597" w:rsidTr="00E47855">
        <w:trPr>
          <w:trHeight w:val="402"/>
        </w:trPr>
        <w:tc>
          <w:tcPr>
            <w:tcW w:w="342" w:type="dxa"/>
            <w:shd w:val="clear" w:color="auto" w:fill="auto"/>
            <w:noWrap/>
            <w:vAlign w:val="bottom"/>
            <w:hideMark/>
          </w:tcPr>
          <w:p w14:paraId="267B66F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30</w:t>
            </w:r>
          </w:p>
        </w:tc>
        <w:tc>
          <w:tcPr>
            <w:tcW w:w="2375" w:type="dxa"/>
            <w:shd w:val="clear" w:color="auto" w:fill="auto"/>
            <w:vAlign w:val="center"/>
            <w:hideMark/>
          </w:tcPr>
          <w:p w14:paraId="6728FCD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Jar</w:t>
            </w:r>
            <w:proofErr w:type="spellEnd"/>
            <w:r w:rsidRPr="00924A03">
              <w:rPr>
                <w:rFonts w:ascii="Calibri" w:hAnsi="Calibri" w:cs="Calibri"/>
              </w:rPr>
              <w:t xml:space="preserve"> </w:t>
            </w:r>
            <w:proofErr w:type="spellStart"/>
            <w:r w:rsidRPr="00924A03">
              <w:rPr>
                <w:rFonts w:ascii="Calibri" w:hAnsi="Calibri" w:cs="Calibri"/>
              </w:rPr>
              <w:t>test</w:t>
            </w:r>
            <w:proofErr w:type="spellEnd"/>
          </w:p>
        </w:tc>
        <w:tc>
          <w:tcPr>
            <w:tcW w:w="1678" w:type="dxa"/>
            <w:shd w:val="clear" w:color="auto" w:fill="auto"/>
            <w:vAlign w:val="center"/>
            <w:hideMark/>
          </w:tcPr>
          <w:p w14:paraId="2A78EDBF"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vAlign w:val="center"/>
            <w:hideMark/>
          </w:tcPr>
          <w:p w14:paraId="7C4574D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Floc</w:t>
            </w:r>
            <w:proofErr w:type="spellEnd"/>
            <w:r w:rsidRPr="00924A03">
              <w:rPr>
                <w:rFonts w:ascii="Calibri" w:hAnsi="Calibri" w:cs="Calibri"/>
              </w:rPr>
              <w:t xml:space="preserve"> </w:t>
            </w:r>
            <w:proofErr w:type="spellStart"/>
            <w:r w:rsidRPr="00924A03">
              <w:rPr>
                <w:rFonts w:ascii="Calibri" w:hAnsi="Calibri" w:cs="Calibri"/>
              </w:rPr>
              <w:t>Control</w:t>
            </w:r>
            <w:proofErr w:type="spellEnd"/>
          </w:p>
        </w:tc>
        <w:tc>
          <w:tcPr>
            <w:tcW w:w="2800" w:type="dxa"/>
            <w:shd w:val="clear" w:color="auto" w:fill="auto"/>
            <w:vAlign w:val="center"/>
            <w:hideMark/>
          </w:tcPr>
          <w:p w14:paraId="0FA0BF7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695CB95C"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2C00B0B8" w14:textId="77777777" w:rsidR="00E47855" w:rsidRPr="001A3EAA" w:rsidRDefault="00E47855" w:rsidP="00235B78">
            <w:pPr>
              <w:ind w:left="0" w:hanging="2"/>
              <w:jc w:val="center"/>
              <w:rPr>
                <w:rFonts w:ascii="Calibri" w:hAnsi="Calibri" w:cs="Calibri"/>
                <w:b/>
                <w:color w:val="000000"/>
              </w:rPr>
            </w:pPr>
          </w:p>
        </w:tc>
        <w:tc>
          <w:tcPr>
            <w:tcW w:w="1559" w:type="dxa"/>
          </w:tcPr>
          <w:p w14:paraId="2A9EA781" w14:textId="77777777" w:rsidR="00E47855" w:rsidRPr="001A3EAA" w:rsidRDefault="00E47855" w:rsidP="00235B78">
            <w:pPr>
              <w:ind w:left="0" w:hanging="2"/>
              <w:jc w:val="center"/>
              <w:rPr>
                <w:rFonts w:ascii="Calibri" w:hAnsi="Calibri" w:cs="Calibri"/>
                <w:b/>
                <w:color w:val="000000"/>
              </w:rPr>
            </w:pPr>
          </w:p>
        </w:tc>
        <w:tc>
          <w:tcPr>
            <w:tcW w:w="1559" w:type="dxa"/>
          </w:tcPr>
          <w:p w14:paraId="3176F295" w14:textId="77777777" w:rsidR="00E47855" w:rsidRPr="001A3EAA" w:rsidRDefault="00E47855" w:rsidP="00235B78">
            <w:pPr>
              <w:ind w:left="0" w:hanging="2"/>
              <w:jc w:val="center"/>
              <w:rPr>
                <w:rFonts w:ascii="Calibri" w:hAnsi="Calibri" w:cs="Calibri"/>
                <w:b/>
                <w:color w:val="000000"/>
              </w:rPr>
            </w:pPr>
          </w:p>
        </w:tc>
      </w:tr>
      <w:tr w:rsidR="00E47855" w:rsidRPr="00924A03" w14:paraId="08933D4F" w14:textId="3B451A5E" w:rsidTr="00E47855">
        <w:trPr>
          <w:trHeight w:val="402"/>
        </w:trPr>
        <w:tc>
          <w:tcPr>
            <w:tcW w:w="342" w:type="dxa"/>
            <w:shd w:val="clear" w:color="auto" w:fill="auto"/>
            <w:noWrap/>
            <w:vAlign w:val="bottom"/>
            <w:hideMark/>
          </w:tcPr>
          <w:p w14:paraId="1EC8437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31</w:t>
            </w:r>
          </w:p>
        </w:tc>
        <w:tc>
          <w:tcPr>
            <w:tcW w:w="2375" w:type="dxa"/>
            <w:shd w:val="clear" w:color="auto" w:fill="auto"/>
            <w:vAlign w:val="center"/>
            <w:hideMark/>
          </w:tcPr>
          <w:p w14:paraId="03D0C27D"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 de bancada</w:t>
            </w:r>
          </w:p>
        </w:tc>
        <w:tc>
          <w:tcPr>
            <w:tcW w:w="1678" w:type="dxa"/>
            <w:shd w:val="clear" w:color="auto" w:fill="auto"/>
            <w:vAlign w:val="center"/>
            <w:hideMark/>
          </w:tcPr>
          <w:p w14:paraId="7AC1E6DC"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Thermo</w:t>
            </w:r>
            <w:proofErr w:type="spellEnd"/>
            <w:r w:rsidRPr="00924A03">
              <w:rPr>
                <w:rFonts w:ascii="Calibri" w:hAnsi="Calibri" w:cs="Calibri"/>
              </w:rPr>
              <w:t xml:space="preserve"> </w:t>
            </w:r>
            <w:proofErr w:type="spellStart"/>
            <w:r w:rsidRPr="00924A03">
              <w:rPr>
                <w:rFonts w:ascii="Calibri" w:hAnsi="Calibri" w:cs="Calibri"/>
              </w:rPr>
              <w:t>Scientific</w:t>
            </w:r>
            <w:proofErr w:type="spellEnd"/>
          </w:p>
        </w:tc>
        <w:tc>
          <w:tcPr>
            <w:tcW w:w="2185" w:type="dxa"/>
            <w:shd w:val="clear" w:color="auto" w:fill="auto"/>
            <w:vAlign w:val="center"/>
            <w:hideMark/>
          </w:tcPr>
          <w:p w14:paraId="7BC281A0" w14:textId="77777777" w:rsidR="00E47855" w:rsidRPr="00924A03" w:rsidRDefault="00E47855" w:rsidP="00235B78">
            <w:pPr>
              <w:ind w:left="0" w:hanging="2"/>
              <w:jc w:val="center"/>
              <w:rPr>
                <w:rFonts w:ascii="Calibri" w:hAnsi="Calibri" w:cs="Calibri"/>
              </w:rPr>
            </w:pPr>
            <w:r w:rsidRPr="00924A03">
              <w:rPr>
                <w:rFonts w:ascii="Calibri" w:hAnsi="Calibri" w:cs="Calibri"/>
              </w:rPr>
              <w:t>Orion star A211</w:t>
            </w:r>
          </w:p>
        </w:tc>
        <w:tc>
          <w:tcPr>
            <w:tcW w:w="2800" w:type="dxa"/>
            <w:shd w:val="clear" w:color="auto" w:fill="auto"/>
            <w:vAlign w:val="center"/>
            <w:hideMark/>
          </w:tcPr>
          <w:p w14:paraId="6FF3D32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w:t>
            </w:r>
            <w:proofErr w:type="spellStart"/>
            <w:r w:rsidRPr="00924A03">
              <w:rPr>
                <w:rFonts w:ascii="Calibri" w:hAnsi="Calibri" w:cs="Calibri"/>
              </w:rPr>
              <w:t>RmV</w:t>
            </w:r>
            <w:proofErr w:type="spellEnd"/>
            <w:r w:rsidRPr="00924A03">
              <w:rPr>
                <w:rFonts w:ascii="Calibri" w:hAnsi="Calibri" w:cs="Calibri"/>
              </w:rPr>
              <w:t xml:space="preserve"> e temperatura em pelo menos 3 pontos distribuídos ao longo da capacidade de medição do instrumento</w:t>
            </w:r>
          </w:p>
        </w:tc>
        <w:tc>
          <w:tcPr>
            <w:tcW w:w="1416" w:type="dxa"/>
            <w:shd w:val="clear" w:color="auto" w:fill="auto"/>
            <w:noWrap/>
            <w:vAlign w:val="center"/>
            <w:hideMark/>
          </w:tcPr>
          <w:p w14:paraId="10EA538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55478F0B" w14:textId="77777777" w:rsidR="00E47855" w:rsidRPr="001A3EAA" w:rsidRDefault="00E47855" w:rsidP="00235B78">
            <w:pPr>
              <w:ind w:left="0" w:hanging="2"/>
              <w:jc w:val="center"/>
              <w:rPr>
                <w:rFonts w:ascii="Calibri" w:hAnsi="Calibri" w:cs="Calibri"/>
                <w:b/>
                <w:color w:val="000000"/>
              </w:rPr>
            </w:pPr>
          </w:p>
        </w:tc>
        <w:tc>
          <w:tcPr>
            <w:tcW w:w="1559" w:type="dxa"/>
          </w:tcPr>
          <w:p w14:paraId="6A470591" w14:textId="77777777" w:rsidR="00E47855" w:rsidRPr="001A3EAA" w:rsidRDefault="00E47855" w:rsidP="00235B78">
            <w:pPr>
              <w:ind w:left="0" w:hanging="2"/>
              <w:jc w:val="center"/>
              <w:rPr>
                <w:rFonts w:ascii="Calibri" w:hAnsi="Calibri" w:cs="Calibri"/>
                <w:b/>
                <w:color w:val="000000"/>
              </w:rPr>
            </w:pPr>
          </w:p>
        </w:tc>
        <w:tc>
          <w:tcPr>
            <w:tcW w:w="1559" w:type="dxa"/>
          </w:tcPr>
          <w:p w14:paraId="651152A0" w14:textId="77777777" w:rsidR="00E47855" w:rsidRPr="001A3EAA" w:rsidRDefault="00E47855" w:rsidP="00235B78">
            <w:pPr>
              <w:ind w:left="0" w:hanging="2"/>
              <w:jc w:val="center"/>
              <w:rPr>
                <w:rFonts w:ascii="Calibri" w:hAnsi="Calibri" w:cs="Calibri"/>
                <w:b/>
                <w:color w:val="000000"/>
              </w:rPr>
            </w:pPr>
          </w:p>
        </w:tc>
      </w:tr>
      <w:tr w:rsidR="00E47855" w:rsidRPr="00924A03" w14:paraId="2EE27802" w14:textId="649BB318" w:rsidTr="00E47855">
        <w:trPr>
          <w:trHeight w:val="402"/>
        </w:trPr>
        <w:tc>
          <w:tcPr>
            <w:tcW w:w="342" w:type="dxa"/>
            <w:shd w:val="clear" w:color="auto" w:fill="auto"/>
            <w:noWrap/>
            <w:vAlign w:val="bottom"/>
            <w:hideMark/>
          </w:tcPr>
          <w:p w14:paraId="13A3BC5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32</w:t>
            </w:r>
          </w:p>
        </w:tc>
        <w:tc>
          <w:tcPr>
            <w:tcW w:w="2375" w:type="dxa"/>
            <w:shd w:val="clear" w:color="auto" w:fill="auto"/>
            <w:vAlign w:val="center"/>
            <w:hideMark/>
          </w:tcPr>
          <w:p w14:paraId="0B7C473F"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Turbidímetro</w:t>
            </w:r>
            <w:proofErr w:type="spellEnd"/>
          </w:p>
        </w:tc>
        <w:tc>
          <w:tcPr>
            <w:tcW w:w="1678" w:type="dxa"/>
            <w:shd w:val="clear" w:color="auto" w:fill="auto"/>
            <w:noWrap/>
            <w:vAlign w:val="center"/>
            <w:hideMark/>
          </w:tcPr>
          <w:p w14:paraId="39C5EAD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8D01C3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w:t>
            </w:r>
          </w:p>
        </w:tc>
        <w:tc>
          <w:tcPr>
            <w:tcW w:w="2800" w:type="dxa"/>
            <w:shd w:val="clear" w:color="auto" w:fill="auto"/>
            <w:vAlign w:val="center"/>
            <w:hideMark/>
          </w:tcPr>
          <w:p w14:paraId="62D7547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899C9E1"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FA31DB6" w14:textId="77777777" w:rsidR="00E47855" w:rsidRPr="001A3EAA" w:rsidRDefault="00E47855" w:rsidP="00235B78">
            <w:pPr>
              <w:ind w:left="0" w:hanging="2"/>
              <w:jc w:val="center"/>
              <w:rPr>
                <w:rFonts w:ascii="Calibri" w:hAnsi="Calibri" w:cs="Calibri"/>
                <w:b/>
                <w:color w:val="000000"/>
              </w:rPr>
            </w:pPr>
          </w:p>
        </w:tc>
        <w:tc>
          <w:tcPr>
            <w:tcW w:w="1559" w:type="dxa"/>
          </w:tcPr>
          <w:p w14:paraId="34EB4151" w14:textId="77777777" w:rsidR="00E47855" w:rsidRPr="001A3EAA" w:rsidRDefault="00E47855" w:rsidP="00235B78">
            <w:pPr>
              <w:ind w:left="0" w:hanging="2"/>
              <w:jc w:val="center"/>
              <w:rPr>
                <w:rFonts w:ascii="Calibri" w:hAnsi="Calibri" w:cs="Calibri"/>
                <w:b/>
                <w:color w:val="000000"/>
              </w:rPr>
            </w:pPr>
          </w:p>
        </w:tc>
        <w:tc>
          <w:tcPr>
            <w:tcW w:w="1559" w:type="dxa"/>
          </w:tcPr>
          <w:p w14:paraId="443279EF" w14:textId="77777777" w:rsidR="00E47855" w:rsidRPr="001A3EAA" w:rsidRDefault="00E47855" w:rsidP="00235B78">
            <w:pPr>
              <w:ind w:left="0" w:hanging="2"/>
              <w:jc w:val="center"/>
              <w:rPr>
                <w:rFonts w:ascii="Calibri" w:hAnsi="Calibri" w:cs="Calibri"/>
                <w:b/>
                <w:color w:val="000000"/>
              </w:rPr>
            </w:pPr>
          </w:p>
        </w:tc>
      </w:tr>
      <w:tr w:rsidR="00E47855" w:rsidRPr="00924A03" w14:paraId="69F8CE44" w14:textId="5F7C93F9" w:rsidTr="00E47855">
        <w:trPr>
          <w:trHeight w:val="402"/>
        </w:trPr>
        <w:tc>
          <w:tcPr>
            <w:tcW w:w="342" w:type="dxa"/>
            <w:shd w:val="clear" w:color="auto" w:fill="auto"/>
            <w:noWrap/>
            <w:vAlign w:val="bottom"/>
            <w:hideMark/>
          </w:tcPr>
          <w:p w14:paraId="4122B23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33</w:t>
            </w:r>
          </w:p>
        </w:tc>
        <w:tc>
          <w:tcPr>
            <w:tcW w:w="2375" w:type="dxa"/>
            <w:shd w:val="clear" w:color="auto" w:fill="auto"/>
            <w:vAlign w:val="center"/>
            <w:hideMark/>
          </w:tcPr>
          <w:p w14:paraId="6B1B47AF"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pH e cloro</w:t>
            </w:r>
          </w:p>
        </w:tc>
        <w:tc>
          <w:tcPr>
            <w:tcW w:w="1678" w:type="dxa"/>
            <w:shd w:val="clear" w:color="auto" w:fill="auto"/>
            <w:noWrap/>
            <w:vAlign w:val="center"/>
            <w:hideMark/>
          </w:tcPr>
          <w:p w14:paraId="1099F9C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E0F8AF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DR300</w:t>
            </w:r>
          </w:p>
        </w:tc>
        <w:tc>
          <w:tcPr>
            <w:tcW w:w="2800" w:type="dxa"/>
            <w:shd w:val="clear" w:color="auto" w:fill="auto"/>
            <w:vAlign w:val="center"/>
            <w:hideMark/>
          </w:tcPr>
          <w:p w14:paraId="35536A3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1F6111E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411C303B" w14:textId="77777777" w:rsidR="00E47855" w:rsidRPr="001A3EAA" w:rsidRDefault="00E47855" w:rsidP="00235B78">
            <w:pPr>
              <w:ind w:left="0" w:hanging="2"/>
              <w:jc w:val="center"/>
              <w:rPr>
                <w:rFonts w:ascii="Calibri" w:hAnsi="Calibri" w:cs="Calibri"/>
                <w:b/>
                <w:color w:val="000000"/>
              </w:rPr>
            </w:pPr>
          </w:p>
        </w:tc>
        <w:tc>
          <w:tcPr>
            <w:tcW w:w="1559" w:type="dxa"/>
          </w:tcPr>
          <w:p w14:paraId="5F21E5C7" w14:textId="77777777" w:rsidR="00E47855" w:rsidRPr="001A3EAA" w:rsidRDefault="00E47855" w:rsidP="00235B78">
            <w:pPr>
              <w:ind w:left="0" w:hanging="2"/>
              <w:jc w:val="center"/>
              <w:rPr>
                <w:rFonts w:ascii="Calibri" w:hAnsi="Calibri" w:cs="Calibri"/>
                <w:b/>
                <w:color w:val="000000"/>
              </w:rPr>
            </w:pPr>
          </w:p>
        </w:tc>
        <w:tc>
          <w:tcPr>
            <w:tcW w:w="1559" w:type="dxa"/>
          </w:tcPr>
          <w:p w14:paraId="4945A29B" w14:textId="77777777" w:rsidR="00E47855" w:rsidRPr="001A3EAA" w:rsidRDefault="00E47855" w:rsidP="00235B78">
            <w:pPr>
              <w:ind w:left="0" w:hanging="2"/>
              <w:jc w:val="center"/>
              <w:rPr>
                <w:rFonts w:ascii="Calibri" w:hAnsi="Calibri" w:cs="Calibri"/>
                <w:b/>
                <w:color w:val="000000"/>
              </w:rPr>
            </w:pPr>
          </w:p>
        </w:tc>
      </w:tr>
      <w:tr w:rsidR="00E47855" w:rsidRPr="00924A03" w14:paraId="32E34BA0" w14:textId="0F7BE469" w:rsidTr="00E47855">
        <w:trPr>
          <w:trHeight w:val="402"/>
        </w:trPr>
        <w:tc>
          <w:tcPr>
            <w:tcW w:w="342" w:type="dxa"/>
            <w:shd w:val="clear" w:color="auto" w:fill="auto"/>
            <w:noWrap/>
            <w:vAlign w:val="bottom"/>
            <w:hideMark/>
          </w:tcPr>
          <w:p w14:paraId="090DF08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34</w:t>
            </w:r>
          </w:p>
        </w:tc>
        <w:tc>
          <w:tcPr>
            <w:tcW w:w="2375" w:type="dxa"/>
            <w:shd w:val="clear" w:color="auto" w:fill="auto"/>
            <w:vAlign w:val="center"/>
            <w:hideMark/>
          </w:tcPr>
          <w:p w14:paraId="76D04A9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2FCB93B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2FEEF1A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BR II 400</w:t>
            </w:r>
          </w:p>
        </w:tc>
        <w:tc>
          <w:tcPr>
            <w:tcW w:w="2800" w:type="dxa"/>
            <w:shd w:val="clear" w:color="auto" w:fill="auto"/>
            <w:vAlign w:val="center"/>
            <w:hideMark/>
          </w:tcPr>
          <w:p w14:paraId="7CB97E8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40A5C78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69FB3EA6" w14:textId="77777777" w:rsidR="00E47855" w:rsidRPr="001A3EAA" w:rsidRDefault="00E47855" w:rsidP="00235B78">
            <w:pPr>
              <w:ind w:left="0" w:hanging="2"/>
              <w:jc w:val="center"/>
              <w:rPr>
                <w:rFonts w:ascii="Calibri" w:hAnsi="Calibri" w:cs="Calibri"/>
                <w:b/>
                <w:color w:val="000000"/>
              </w:rPr>
            </w:pPr>
          </w:p>
        </w:tc>
        <w:tc>
          <w:tcPr>
            <w:tcW w:w="1559" w:type="dxa"/>
          </w:tcPr>
          <w:p w14:paraId="61EAB178" w14:textId="77777777" w:rsidR="00E47855" w:rsidRPr="001A3EAA" w:rsidRDefault="00E47855" w:rsidP="00235B78">
            <w:pPr>
              <w:ind w:left="0" w:hanging="2"/>
              <w:jc w:val="center"/>
              <w:rPr>
                <w:rFonts w:ascii="Calibri" w:hAnsi="Calibri" w:cs="Calibri"/>
                <w:b/>
                <w:color w:val="000000"/>
              </w:rPr>
            </w:pPr>
          </w:p>
        </w:tc>
        <w:tc>
          <w:tcPr>
            <w:tcW w:w="1559" w:type="dxa"/>
          </w:tcPr>
          <w:p w14:paraId="1EF64A4B" w14:textId="77777777" w:rsidR="00E47855" w:rsidRPr="001A3EAA" w:rsidRDefault="00E47855" w:rsidP="00235B78">
            <w:pPr>
              <w:ind w:left="0" w:hanging="2"/>
              <w:jc w:val="center"/>
              <w:rPr>
                <w:rFonts w:ascii="Calibri" w:hAnsi="Calibri" w:cs="Calibri"/>
                <w:b/>
                <w:color w:val="000000"/>
              </w:rPr>
            </w:pPr>
          </w:p>
        </w:tc>
      </w:tr>
      <w:tr w:rsidR="00E47855" w:rsidRPr="00924A03" w14:paraId="4145102B" w14:textId="698CD0EC" w:rsidTr="00E47855">
        <w:trPr>
          <w:trHeight w:val="402"/>
        </w:trPr>
        <w:tc>
          <w:tcPr>
            <w:tcW w:w="342" w:type="dxa"/>
            <w:shd w:val="clear" w:color="auto" w:fill="auto"/>
            <w:noWrap/>
            <w:vAlign w:val="bottom"/>
            <w:hideMark/>
          </w:tcPr>
          <w:p w14:paraId="54D8FD3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35</w:t>
            </w:r>
          </w:p>
        </w:tc>
        <w:tc>
          <w:tcPr>
            <w:tcW w:w="2375" w:type="dxa"/>
            <w:shd w:val="clear" w:color="auto" w:fill="auto"/>
            <w:vAlign w:val="center"/>
            <w:hideMark/>
          </w:tcPr>
          <w:p w14:paraId="2377C4E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cloro</w:t>
            </w:r>
          </w:p>
        </w:tc>
        <w:tc>
          <w:tcPr>
            <w:tcW w:w="1678" w:type="dxa"/>
            <w:shd w:val="clear" w:color="auto" w:fill="auto"/>
            <w:noWrap/>
            <w:vAlign w:val="center"/>
            <w:hideMark/>
          </w:tcPr>
          <w:p w14:paraId="44C9D78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KONTROL</w:t>
            </w:r>
          </w:p>
        </w:tc>
        <w:tc>
          <w:tcPr>
            <w:tcW w:w="2185" w:type="dxa"/>
            <w:shd w:val="clear" w:color="auto" w:fill="auto"/>
            <w:noWrap/>
            <w:vAlign w:val="center"/>
            <w:hideMark/>
          </w:tcPr>
          <w:p w14:paraId="0E5DB7A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KONTROL 8000 PANEL PC</w:t>
            </w:r>
          </w:p>
        </w:tc>
        <w:tc>
          <w:tcPr>
            <w:tcW w:w="2800" w:type="dxa"/>
            <w:shd w:val="clear" w:color="auto" w:fill="auto"/>
            <w:vAlign w:val="center"/>
            <w:hideMark/>
          </w:tcPr>
          <w:p w14:paraId="3C5A325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w:t>
            </w:r>
            <w:proofErr w:type="spellStart"/>
            <w:r w:rsidRPr="00924A03">
              <w:rPr>
                <w:rFonts w:ascii="Calibri" w:hAnsi="Calibri" w:cs="Calibri"/>
                <w:color w:val="000000"/>
              </w:rPr>
              <w:t>distribuídosao</w:t>
            </w:r>
            <w:proofErr w:type="spellEnd"/>
            <w:r w:rsidRPr="00924A03">
              <w:rPr>
                <w:rFonts w:ascii="Calibri" w:hAnsi="Calibri" w:cs="Calibri"/>
                <w:color w:val="000000"/>
              </w:rPr>
              <w:t xml:space="preserve"> longo da capacidade de medição do instrumento.</w:t>
            </w:r>
          </w:p>
        </w:tc>
        <w:tc>
          <w:tcPr>
            <w:tcW w:w="1416" w:type="dxa"/>
            <w:shd w:val="clear" w:color="auto" w:fill="auto"/>
            <w:noWrap/>
            <w:vAlign w:val="center"/>
            <w:hideMark/>
          </w:tcPr>
          <w:p w14:paraId="25E4455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B23E6CD" w14:textId="77777777" w:rsidR="00E47855" w:rsidRPr="001A3EAA" w:rsidRDefault="00E47855" w:rsidP="00235B78">
            <w:pPr>
              <w:ind w:left="0" w:hanging="2"/>
              <w:jc w:val="center"/>
              <w:rPr>
                <w:rFonts w:ascii="Calibri" w:hAnsi="Calibri" w:cs="Calibri"/>
                <w:b/>
                <w:color w:val="000000"/>
              </w:rPr>
            </w:pPr>
          </w:p>
        </w:tc>
        <w:tc>
          <w:tcPr>
            <w:tcW w:w="1559" w:type="dxa"/>
          </w:tcPr>
          <w:p w14:paraId="41E5DFB3" w14:textId="77777777" w:rsidR="00E47855" w:rsidRPr="001A3EAA" w:rsidRDefault="00E47855" w:rsidP="00235B78">
            <w:pPr>
              <w:ind w:left="0" w:hanging="2"/>
              <w:jc w:val="center"/>
              <w:rPr>
                <w:rFonts w:ascii="Calibri" w:hAnsi="Calibri" w:cs="Calibri"/>
                <w:b/>
                <w:color w:val="000000"/>
              </w:rPr>
            </w:pPr>
          </w:p>
        </w:tc>
        <w:tc>
          <w:tcPr>
            <w:tcW w:w="1559" w:type="dxa"/>
          </w:tcPr>
          <w:p w14:paraId="5A37D7FB" w14:textId="77777777" w:rsidR="00E47855" w:rsidRPr="001A3EAA" w:rsidRDefault="00E47855" w:rsidP="00235B78">
            <w:pPr>
              <w:ind w:left="0" w:hanging="2"/>
              <w:jc w:val="center"/>
              <w:rPr>
                <w:rFonts w:ascii="Calibri" w:hAnsi="Calibri" w:cs="Calibri"/>
                <w:b/>
                <w:color w:val="000000"/>
              </w:rPr>
            </w:pPr>
          </w:p>
        </w:tc>
      </w:tr>
      <w:tr w:rsidR="00E47855" w:rsidRPr="00924A03" w14:paraId="30A822FA" w14:textId="2B65A7C1" w:rsidTr="00E47855">
        <w:trPr>
          <w:trHeight w:val="402"/>
        </w:trPr>
        <w:tc>
          <w:tcPr>
            <w:tcW w:w="342" w:type="dxa"/>
            <w:shd w:val="clear" w:color="auto" w:fill="auto"/>
            <w:noWrap/>
            <w:vAlign w:val="bottom"/>
            <w:hideMark/>
          </w:tcPr>
          <w:p w14:paraId="118A1B3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36</w:t>
            </w:r>
          </w:p>
        </w:tc>
        <w:tc>
          <w:tcPr>
            <w:tcW w:w="2375" w:type="dxa"/>
            <w:shd w:val="clear" w:color="auto" w:fill="auto"/>
            <w:vAlign w:val="center"/>
            <w:hideMark/>
          </w:tcPr>
          <w:p w14:paraId="7A43AFE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11C0FCD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MARTE</w:t>
            </w:r>
          </w:p>
        </w:tc>
        <w:tc>
          <w:tcPr>
            <w:tcW w:w="2185" w:type="dxa"/>
            <w:shd w:val="clear" w:color="auto" w:fill="auto"/>
            <w:noWrap/>
            <w:vAlign w:val="center"/>
            <w:hideMark/>
          </w:tcPr>
          <w:p w14:paraId="33B104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AL500</w:t>
            </w:r>
          </w:p>
        </w:tc>
        <w:tc>
          <w:tcPr>
            <w:tcW w:w="2800" w:type="dxa"/>
            <w:shd w:val="clear" w:color="auto" w:fill="auto"/>
            <w:vAlign w:val="center"/>
            <w:hideMark/>
          </w:tcPr>
          <w:p w14:paraId="29046DA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3263906B"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518F97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8CC85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E15C5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9C9E33E" w14:textId="61A095E0" w:rsidTr="00E47855">
        <w:trPr>
          <w:trHeight w:val="402"/>
        </w:trPr>
        <w:tc>
          <w:tcPr>
            <w:tcW w:w="342" w:type="dxa"/>
            <w:shd w:val="clear" w:color="auto" w:fill="auto"/>
            <w:noWrap/>
            <w:vAlign w:val="bottom"/>
            <w:hideMark/>
          </w:tcPr>
          <w:p w14:paraId="3D529CF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37</w:t>
            </w:r>
          </w:p>
        </w:tc>
        <w:tc>
          <w:tcPr>
            <w:tcW w:w="2375" w:type="dxa"/>
            <w:shd w:val="clear" w:color="auto" w:fill="auto"/>
            <w:vAlign w:val="center"/>
            <w:hideMark/>
          </w:tcPr>
          <w:p w14:paraId="255BDEB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vertical</w:t>
            </w:r>
          </w:p>
        </w:tc>
        <w:tc>
          <w:tcPr>
            <w:tcW w:w="1678" w:type="dxa"/>
            <w:shd w:val="clear" w:color="auto" w:fill="auto"/>
            <w:noWrap/>
            <w:vAlign w:val="center"/>
            <w:hideMark/>
          </w:tcPr>
          <w:p w14:paraId="507C9E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A50</w:t>
            </w:r>
          </w:p>
        </w:tc>
        <w:tc>
          <w:tcPr>
            <w:tcW w:w="2185" w:type="dxa"/>
            <w:shd w:val="clear" w:color="auto" w:fill="auto"/>
            <w:noWrap/>
            <w:vAlign w:val="center"/>
            <w:hideMark/>
          </w:tcPr>
          <w:p w14:paraId="57DC43C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BIO ENG</w:t>
            </w:r>
          </w:p>
        </w:tc>
        <w:tc>
          <w:tcPr>
            <w:tcW w:w="2800" w:type="dxa"/>
            <w:shd w:val="clear" w:color="auto" w:fill="auto"/>
            <w:vAlign w:val="center"/>
            <w:hideMark/>
          </w:tcPr>
          <w:p w14:paraId="3821AD2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BE275B2"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7D147F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D3EA4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A2A09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6F15D70" w14:textId="41F7C87A" w:rsidTr="00E47855">
        <w:trPr>
          <w:trHeight w:val="402"/>
        </w:trPr>
        <w:tc>
          <w:tcPr>
            <w:tcW w:w="342" w:type="dxa"/>
            <w:shd w:val="clear" w:color="auto" w:fill="auto"/>
            <w:noWrap/>
            <w:vAlign w:val="bottom"/>
            <w:hideMark/>
          </w:tcPr>
          <w:p w14:paraId="211F702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38</w:t>
            </w:r>
          </w:p>
        </w:tc>
        <w:tc>
          <w:tcPr>
            <w:tcW w:w="2375" w:type="dxa"/>
            <w:shd w:val="clear" w:color="auto" w:fill="auto"/>
            <w:vAlign w:val="center"/>
            <w:hideMark/>
          </w:tcPr>
          <w:p w14:paraId="4E1D7B1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Medidor </w:t>
            </w:r>
            <w:proofErr w:type="spellStart"/>
            <w:r w:rsidRPr="00924A03">
              <w:rPr>
                <w:rFonts w:ascii="Calibri" w:hAnsi="Calibri" w:cs="Calibri"/>
                <w:color w:val="000000"/>
              </w:rPr>
              <w:t>multiparâmetro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5C0786F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AKSO</w:t>
            </w:r>
          </w:p>
        </w:tc>
        <w:tc>
          <w:tcPr>
            <w:tcW w:w="2185" w:type="dxa"/>
            <w:shd w:val="clear" w:color="auto" w:fill="auto"/>
            <w:noWrap/>
            <w:vAlign w:val="center"/>
            <w:hideMark/>
          </w:tcPr>
          <w:p w14:paraId="27D2276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AK 88</w:t>
            </w:r>
          </w:p>
        </w:tc>
        <w:tc>
          <w:tcPr>
            <w:tcW w:w="2800" w:type="dxa"/>
            <w:shd w:val="clear" w:color="auto" w:fill="auto"/>
            <w:vAlign w:val="center"/>
            <w:hideMark/>
          </w:tcPr>
          <w:p w14:paraId="443F24B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 para pH, Alcalinidade, O.D e temperatura.</w:t>
            </w:r>
          </w:p>
        </w:tc>
        <w:tc>
          <w:tcPr>
            <w:tcW w:w="1416" w:type="dxa"/>
            <w:shd w:val="clear" w:color="auto" w:fill="auto"/>
            <w:noWrap/>
            <w:vAlign w:val="center"/>
            <w:hideMark/>
          </w:tcPr>
          <w:p w14:paraId="7F637E4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0F038F26"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0B213F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D2C15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4AAC4C7" w14:textId="054F27D5" w:rsidTr="00E47855">
        <w:trPr>
          <w:trHeight w:val="402"/>
        </w:trPr>
        <w:tc>
          <w:tcPr>
            <w:tcW w:w="342" w:type="dxa"/>
            <w:shd w:val="clear" w:color="auto" w:fill="auto"/>
            <w:noWrap/>
            <w:vAlign w:val="bottom"/>
            <w:hideMark/>
          </w:tcPr>
          <w:p w14:paraId="149A692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39</w:t>
            </w:r>
          </w:p>
        </w:tc>
        <w:tc>
          <w:tcPr>
            <w:tcW w:w="2375" w:type="dxa"/>
            <w:shd w:val="clear" w:color="auto" w:fill="auto"/>
            <w:vAlign w:val="center"/>
            <w:hideMark/>
          </w:tcPr>
          <w:p w14:paraId="02BFEFD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Digital de Cloro e pH</w:t>
            </w:r>
          </w:p>
        </w:tc>
        <w:tc>
          <w:tcPr>
            <w:tcW w:w="1678" w:type="dxa"/>
            <w:shd w:val="clear" w:color="auto" w:fill="auto"/>
            <w:noWrap/>
            <w:vAlign w:val="center"/>
            <w:hideMark/>
          </w:tcPr>
          <w:p w14:paraId="1861685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 LAB</w:t>
            </w:r>
          </w:p>
        </w:tc>
        <w:tc>
          <w:tcPr>
            <w:tcW w:w="2185" w:type="dxa"/>
            <w:shd w:val="clear" w:color="auto" w:fill="auto"/>
            <w:noWrap/>
            <w:vAlign w:val="center"/>
            <w:hideMark/>
          </w:tcPr>
          <w:p w14:paraId="6BEDC6C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DL-CPH</w:t>
            </w:r>
          </w:p>
        </w:tc>
        <w:tc>
          <w:tcPr>
            <w:tcW w:w="2800" w:type="dxa"/>
            <w:shd w:val="clear" w:color="auto" w:fill="auto"/>
            <w:vAlign w:val="center"/>
            <w:hideMark/>
          </w:tcPr>
          <w:p w14:paraId="1BEE941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4FBB6F5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6E916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D90FF1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8B7BCF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50EAB72" w14:textId="4BD93E79" w:rsidTr="00E47855">
        <w:trPr>
          <w:trHeight w:val="402"/>
        </w:trPr>
        <w:tc>
          <w:tcPr>
            <w:tcW w:w="342" w:type="dxa"/>
            <w:shd w:val="clear" w:color="auto" w:fill="auto"/>
            <w:noWrap/>
            <w:vAlign w:val="bottom"/>
            <w:hideMark/>
          </w:tcPr>
          <w:p w14:paraId="064BE94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40</w:t>
            </w:r>
          </w:p>
        </w:tc>
        <w:tc>
          <w:tcPr>
            <w:tcW w:w="2375" w:type="dxa"/>
            <w:shd w:val="clear" w:color="auto" w:fill="auto"/>
            <w:vAlign w:val="center"/>
            <w:hideMark/>
          </w:tcPr>
          <w:p w14:paraId="2940FA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cloro</w:t>
            </w:r>
          </w:p>
        </w:tc>
        <w:tc>
          <w:tcPr>
            <w:tcW w:w="1678" w:type="dxa"/>
            <w:shd w:val="clear" w:color="auto" w:fill="auto"/>
            <w:noWrap/>
            <w:vAlign w:val="center"/>
            <w:hideMark/>
          </w:tcPr>
          <w:p w14:paraId="3CCD183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3276501"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w:t>
            </w:r>
            <w:proofErr w:type="spellStart"/>
            <w:r w:rsidRPr="00924A03">
              <w:rPr>
                <w:rFonts w:ascii="Calibri" w:hAnsi="Calibri" w:cs="Calibri"/>
                <w:color w:val="000000"/>
              </w:rPr>
              <w:t>clor</w:t>
            </w:r>
            <w:proofErr w:type="spellEnd"/>
            <w:r w:rsidRPr="00924A03">
              <w:rPr>
                <w:rFonts w:ascii="Calibri" w:hAnsi="Calibri" w:cs="Calibri"/>
                <w:color w:val="000000"/>
              </w:rPr>
              <w:t xml:space="preserve"> FE</w:t>
            </w:r>
          </w:p>
        </w:tc>
        <w:tc>
          <w:tcPr>
            <w:tcW w:w="2800" w:type="dxa"/>
            <w:shd w:val="clear" w:color="auto" w:fill="auto"/>
            <w:vAlign w:val="center"/>
            <w:hideMark/>
          </w:tcPr>
          <w:p w14:paraId="395A9B7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 para pH, Alcalinidade, O.D e temperatura.</w:t>
            </w:r>
          </w:p>
        </w:tc>
        <w:tc>
          <w:tcPr>
            <w:tcW w:w="1416" w:type="dxa"/>
            <w:shd w:val="clear" w:color="auto" w:fill="auto"/>
            <w:noWrap/>
            <w:vAlign w:val="center"/>
            <w:hideMark/>
          </w:tcPr>
          <w:p w14:paraId="1176C921"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657BF0F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1151F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3E93A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FA529E6" w14:textId="43B26200" w:rsidTr="00E47855">
        <w:trPr>
          <w:trHeight w:val="402"/>
        </w:trPr>
        <w:tc>
          <w:tcPr>
            <w:tcW w:w="342" w:type="dxa"/>
            <w:shd w:val="clear" w:color="auto" w:fill="auto"/>
            <w:noWrap/>
            <w:vAlign w:val="bottom"/>
            <w:hideMark/>
          </w:tcPr>
          <w:p w14:paraId="6ED3DE3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41</w:t>
            </w:r>
          </w:p>
        </w:tc>
        <w:tc>
          <w:tcPr>
            <w:tcW w:w="2375" w:type="dxa"/>
            <w:shd w:val="clear" w:color="auto" w:fill="auto"/>
            <w:vAlign w:val="center"/>
            <w:hideMark/>
          </w:tcPr>
          <w:p w14:paraId="5101182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Microbiológica</w:t>
            </w:r>
          </w:p>
        </w:tc>
        <w:tc>
          <w:tcPr>
            <w:tcW w:w="1678" w:type="dxa"/>
            <w:shd w:val="clear" w:color="auto" w:fill="auto"/>
            <w:noWrap/>
            <w:vAlign w:val="center"/>
            <w:hideMark/>
          </w:tcPr>
          <w:p w14:paraId="3209971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Ethik</w:t>
            </w:r>
            <w:proofErr w:type="spellEnd"/>
            <w:r w:rsidRPr="00924A03">
              <w:rPr>
                <w:rFonts w:ascii="Calibri" w:hAnsi="Calibri" w:cs="Calibri"/>
                <w:color w:val="000000"/>
              </w:rPr>
              <w:t xml:space="preserve"> Technology</w:t>
            </w:r>
          </w:p>
        </w:tc>
        <w:tc>
          <w:tcPr>
            <w:tcW w:w="2185" w:type="dxa"/>
            <w:shd w:val="clear" w:color="auto" w:fill="auto"/>
            <w:noWrap/>
            <w:vAlign w:val="center"/>
            <w:hideMark/>
          </w:tcPr>
          <w:p w14:paraId="34F558C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410-2 NDR</w:t>
            </w:r>
          </w:p>
        </w:tc>
        <w:tc>
          <w:tcPr>
            <w:tcW w:w="2800" w:type="dxa"/>
            <w:shd w:val="clear" w:color="auto" w:fill="auto"/>
            <w:vAlign w:val="center"/>
            <w:hideMark/>
          </w:tcPr>
          <w:p w14:paraId="435B3F2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faixa de temperatura de trabalho do equipamento.</w:t>
            </w:r>
          </w:p>
        </w:tc>
        <w:tc>
          <w:tcPr>
            <w:tcW w:w="1416" w:type="dxa"/>
            <w:shd w:val="clear" w:color="auto" w:fill="auto"/>
            <w:noWrap/>
            <w:vAlign w:val="center"/>
            <w:hideMark/>
          </w:tcPr>
          <w:p w14:paraId="0433BB4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0D40558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5769C4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66840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2D2A49E" w14:textId="50E3B4D8" w:rsidTr="00E47855">
        <w:trPr>
          <w:trHeight w:val="402"/>
        </w:trPr>
        <w:tc>
          <w:tcPr>
            <w:tcW w:w="342" w:type="dxa"/>
            <w:shd w:val="clear" w:color="auto" w:fill="auto"/>
            <w:noWrap/>
            <w:vAlign w:val="bottom"/>
            <w:hideMark/>
          </w:tcPr>
          <w:p w14:paraId="0E454DD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42</w:t>
            </w:r>
          </w:p>
        </w:tc>
        <w:tc>
          <w:tcPr>
            <w:tcW w:w="2375" w:type="dxa"/>
            <w:shd w:val="clear" w:color="auto" w:fill="auto"/>
            <w:vAlign w:val="center"/>
            <w:hideMark/>
          </w:tcPr>
          <w:p w14:paraId="13C849E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w:t>
            </w:r>
          </w:p>
        </w:tc>
        <w:tc>
          <w:tcPr>
            <w:tcW w:w="1678" w:type="dxa"/>
            <w:shd w:val="clear" w:color="auto" w:fill="auto"/>
            <w:noWrap/>
            <w:vAlign w:val="center"/>
            <w:hideMark/>
          </w:tcPr>
          <w:p w14:paraId="05C74AF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Shimadzu</w:t>
            </w:r>
            <w:proofErr w:type="spellEnd"/>
          </w:p>
        </w:tc>
        <w:tc>
          <w:tcPr>
            <w:tcW w:w="2185" w:type="dxa"/>
            <w:shd w:val="clear" w:color="auto" w:fill="auto"/>
            <w:noWrap/>
            <w:vAlign w:val="center"/>
            <w:hideMark/>
          </w:tcPr>
          <w:p w14:paraId="499343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BL320H</w:t>
            </w:r>
          </w:p>
        </w:tc>
        <w:tc>
          <w:tcPr>
            <w:tcW w:w="2800" w:type="dxa"/>
            <w:shd w:val="clear" w:color="auto" w:fill="auto"/>
            <w:vAlign w:val="center"/>
            <w:hideMark/>
          </w:tcPr>
          <w:p w14:paraId="317FACA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B44A09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75F20D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467819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A9D941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0007108" w14:textId="1A462299" w:rsidTr="00E47855">
        <w:trPr>
          <w:trHeight w:val="402"/>
        </w:trPr>
        <w:tc>
          <w:tcPr>
            <w:tcW w:w="342" w:type="dxa"/>
            <w:shd w:val="clear" w:color="auto" w:fill="auto"/>
            <w:noWrap/>
            <w:vAlign w:val="bottom"/>
            <w:hideMark/>
          </w:tcPr>
          <w:p w14:paraId="6602055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43</w:t>
            </w:r>
          </w:p>
        </w:tc>
        <w:tc>
          <w:tcPr>
            <w:tcW w:w="2375" w:type="dxa"/>
            <w:shd w:val="clear" w:color="auto" w:fill="auto"/>
            <w:vAlign w:val="center"/>
            <w:hideMark/>
          </w:tcPr>
          <w:p w14:paraId="76946A9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6CA47B3"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Mettler</w:t>
            </w:r>
            <w:proofErr w:type="spellEnd"/>
            <w:r w:rsidRPr="00924A03">
              <w:rPr>
                <w:rFonts w:ascii="Calibri" w:hAnsi="Calibri" w:cs="Calibri"/>
                <w:color w:val="000000"/>
              </w:rPr>
              <w:t xml:space="preserve"> Toledo</w:t>
            </w:r>
          </w:p>
        </w:tc>
        <w:tc>
          <w:tcPr>
            <w:tcW w:w="2185" w:type="dxa"/>
            <w:shd w:val="clear" w:color="auto" w:fill="auto"/>
            <w:noWrap/>
            <w:vAlign w:val="center"/>
            <w:hideMark/>
          </w:tcPr>
          <w:p w14:paraId="092D68E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MOD-320</w:t>
            </w:r>
          </w:p>
        </w:tc>
        <w:tc>
          <w:tcPr>
            <w:tcW w:w="2800" w:type="dxa"/>
            <w:shd w:val="clear" w:color="auto" w:fill="auto"/>
            <w:vAlign w:val="center"/>
            <w:hideMark/>
          </w:tcPr>
          <w:p w14:paraId="2E1D6B3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e temperatura em pelo menos 3 pontos distribuídos ao longo da capacidade de medição do instrumento.</w:t>
            </w:r>
          </w:p>
        </w:tc>
        <w:tc>
          <w:tcPr>
            <w:tcW w:w="1416" w:type="dxa"/>
            <w:shd w:val="clear" w:color="auto" w:fill="auto"/>
            <w:noWrap/>
            <w:vAlign w:val="center"/>
            <w:hideMark/>
          </w:tcPr>
          <w:p w14:paraId="23EFC25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E5B365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39AE6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FAA19E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8A96B06" w14:textId="0BB18AD8" w:rsidTr="00E47855">
        <w:trPr>
          <w:trHeight w:val="402"/>
        </w:trPr>
        <w:tc>
          <w:tcPr>
            <w:tcW w:w="342" w:type="dxa"/>
            <w:shd w:val="clear" w:color="auto" w:fill="auto"/>
            <w:noWrap/>
            <w:vAlign w:val="bottom"/>
            <w:hideMark/>
          </w:tcPr>
          <w:p w14:paraId="6BFD146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44</w:t>
            </w:r>
          </w:p>
        </w:tc>
        <w:tc>
          <w:tcPr>
            <w:tcW w:w="2375" w:type="dxa"/>
            <w:shd w:val="clear" w:color="auto" w:fill="auto"/>
            <w:vAlign w:val="center"/>
            <w:hideMark/>
          </w:tcPr>
          <w:p w14:paraId="67056F3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568968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J-PROLAB</w:t>
            </w:r>
          </w:p>
        </w:tc>
        <w:tc>
          <w:tcPr>
            <w:tcW w:w="2185" w:type="dxa"/>
            <w:shd w:val="clear" w:color="auto" w:fill="auto"/>
            <w:noWrap/>
            <w:vAlign w:val="center"/>
            <w:hideMark/>
          </w:tcPr>
          <w:p w14:paraId="708195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MOD-B1</w:t>
            </w:r>
          </w:p>
        </w:tc>
        <w:tc>
          <w:tcPr>
            <w:tcW w:w="2800" w:type="dxa"/>
            <w:shd w:val="clear" w:color="auto" w:fill="auto"/>
            <w:vAlign w:val="center"/>
            <w:hideMark/>
          </w:tcPr>
          <w:p w14:paraId="365CDB5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4AE2AB6"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A24136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F495B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28299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596D4DD" w14:textId="60D0EE6E" w:rsidTr="00E47855">
        <w:trPr>
          <w:trHeight w:val="402"/>
        </w:trPr>
        <w:tc>
          <w:tcPr>
            <w:tcW w:w="342" w:type="dxa"/>
            <w:shd w:val="clear" w:color="auto" w:fill="auto"/>
            <w:noWrap/>
            <w:vAlign w:val="bottom"/>
            <w:hideMark/>
          </w:tcPr>
          <w:p w14:paraId="367B960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45</w:t>
            </w:r>
          </w:p>
        </w:tc>
        <w:tc>
          <w:tcPr>
            <w:tcW w:w="2375" w:type="dxa"/>
            <w:shd w:val="clear" w:color="auto" w:fill="auto"/>
            <w:vAlign w:val="center"/>
            <w:hideMark/>
          </w:tcPr>
          <w:p w14:paraId="3E37640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6E0475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3C2CA65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MOD-002CB</w:t>
            </w:r>
          </w:p>
        </w:tc>
        <w:tc>
          <w:tcPr>
            <w:tcW w:w="2800" w:type="dxa"/>
            <w:shd w:val="clear" w:color="auto" w:fill="auto"/>
            <w:vAlign w:val="center"/>
            <w:hideMark/>
          </w:tcPr>
          <w:p w14:paraId="17F7308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977020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A1D896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226BE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A57EAF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6AC8B7B" w14:textId="29DE1359" w:rsidTr="00E47855">
        <w:trPr>
          <w:trHeight w:val="402"/>
        </w:trPr>
        <w:tc>
          <w:tcPr>
            <w:tcW w:w="342" w:type="dxa"/>
            <w:shd w:val="clear" w:color="auto" w:fill="auto"/>
            <w:noWrap/>
            <w:vAlign w:val="bottom"/>
            <w:hideMark/>
          </w:tcPr>
          <w:p w14:paraId="2670ECD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46</w:t>
            </w:r>
          </w:p>
        </w:tc>
        <w:tc>
          <w:tcPr>
            <w:tcW w:w="2375" w:type="dxa"/>
            <w:shd w:val="clear" w:color="auto" w:fill="auto"/>
            <w:vAlign w:val="center"/>
            <w:hideMark/>
          </w:tcPr>
          <w:p w14:paraId="553AC3A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Forno </w:t>
            </w:r>
            <w:proofErr w:type="spellStart"/>
            <w:r w:rsidRPr="00924A03">
              <w:rPr>
                <w:rFonts w:ascii="Calibri" w:hAnsi="Calibri" w:cs="Calibri"/>
                <w:color w:val="000000"/>
              </w:rPr>
              <w:t>Mufla</w:t>
            </w:r>
            <w:proofErr w:type="spellEnd"/>
          </w:p>
        </w:tc>
        <w:tc>
          <w:tcPr>
            <w:tcW w:w="1678" w:type="dxa"/>
            <w:shd w:val="clear" w:color="auto" w:fill="auto"/>
            <w:noWrap/>
            <w:vAlign w:val="center"/>
            <w:hideMark/>
          </w:tcPr>
          <w:p w14:paraId="4A71C0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CIENTEC</w:t>
            </w:r>
          </w:p>
        </w:tc>
        <w:tc>
          <w:tcPr>
            <w:tcW w:w="2185" w:type="dxa"/>
            <w:shd w:val="clear" w:color="auto" w:fill="auto"/>
            <w:noWrap/>
            <w:vAlign w:val="center"/>
            <w:hideMark/>
          </w:tcPr>
          <w:p w14:paraId="08EB3ED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MOD-402D</w:t>
            </w:r>
          </w:p>
        </w:tc>
        <w:tc>
          <w:tcPr>
            <w:tcW w:w="2800" w:type="dxa"/>
            <w:shd w:val="clear" w:color="auto" w:fill="auto"/>
            <w:vAlign w:val="center"/>
            <w:hideMark/>
          </w:tcPr>
          <w:p w14:paraId="43D765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9B02C9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B8F31D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CE6DDE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98FC59"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AEC654E" w14:textId="5315B2F4" w:rsidTr="00E47855">
        <w:trPr>
          <w:trHeight w:val="402"/>
        </w:trPr>
        <w:tc>
          <w:tcPr>
            <w:tcW w:w="342" w:type="dxa"/>
            <w:shd w:val="clear" w:color="auto" w:fill="auto"/>
            <w:noWrap/>
            <w:vAlign w:val="bottom"/>
            <w:hideMark/>
          </w:tcPr>
          <w:p w14:paraId="446FBE9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47</w:t>
            </w:r>
          </w:p>
        </w:tc>
        <w:tc>
          <w:tcPr>
            <w:tcW w:w="2375" w:type="dxa"/>
            <w:shd w:val="clear" w:color="auto" w:fill="auto"/>
            <w:vAlign w:val="center"/>
            <w:hideMark/>
          </w:tcPr>
          <w:p w14:paraId="0DF020B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secagem e esterilização</w:t>
            </w:r>
          </w:p>
        </w:tc>
        <w:tc>
          <w:tcPr>
            <w:tcW w:w="1678" w:type="dxa"/>
            <w:shd w:val="clear" w:color="auto" w:fill="auto"/>
            <w:noWrap/>
            <w:vAlign w:val="center"/>
            <w:hideMark/>
          </w:tcPr>
          <w:p w14:paraId="5024EA1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ICAMO</w:t>
            </w:r>
          </w:p>
        </w:tc>
        <w:tc>
          <w:tcPr>
            <w:tcW w:w="2185" w:type="dxa"/>
            <w:shd w:val="clear" w:color="auto" w:fill="auto"/>
            <w:noWrap/>
            <w:vAlign w:val="center"/>
            <w:hideMark/>
          </w:tcPr>
          <w:p w14:paraId="3335891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MOD-05</w:t>
            </w:r>
          </w:p>
        </w:tc>
        <w:tc>
          <w:tcPr>
            <w:tcW w:w="2800" w:type="dxa"/>
            <w:shd w:val="clear" w:color="auto" w:fill="auto"/>
            <w:vAlign w:val="center"/>
            <w:hideMark/>
          </w:tcPr>
          <w:p w14:paraId="27D9003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7A599D1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7B5D12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B7E803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27F259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1E4B625" w14:textId="62D0E6DE" w:rsidTr="00E47855">
        <w:trPr>
          <w:trHeight w:val="402"/>
        </w:trPr>
        <w:tc>
          <w:tcPr>
            <w:tcW w:w="342" w:type="dxa"/>
            <w:shd w:val="clear" w:color="auto" w:fill="auto"/>
            <w:noWrap/>
            <w:vAlign w:val="bottom"/>
            <w:hideMark/>
          </w:tcPr>
          <w:p w14:paraId="39F7352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48</w:t>
            </w:r>
          </w:p>
        </w:tc>
        <w:tc>
          <w:tcPr>
            <w:tcW w:w="2375" w:type="dxa"/>
            <w:shd w:val="clear" w:color="auto" w:fill="auto"/>
            <w:vAlign w:val="center"/>
            <w:hideMark/>
          </w:tcPr>
          <w:p w14:paraId="5BC0095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secagem e esterilização</w:t>
            </w:r>
          </w:p>
        </w:tc>
        <w:tc>
          <w:tcPr>
            <w:tcW w:w="1678" w:type="dxa"/>
            <w:shd w:val="clear" w:color="auto" w:fill="auto"/>
            <w:noWrap/>
            <w:vAlign w:val="center"/>
            <w:hideMark/>
          </w:tcPr>
          <w:p w14:paraId="713424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BIOMATIC</w:t>
            </w:r>
          </w:p>
        </w:tc>
        <w:tc>
          <w:tcPr>
            <w:tcW w:w="2185" w:type="dxa"/>
            <w:shd w:val="clear" w:color="auto" w:fill="auto"/>
            <w:noWrap/>
            <w:vAlign w:val="center"/>
            <w:hideMark/>
          </w:tcPr>
          <w:p w14:paraId="787A7B4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REF-303</w:t>
            </w:r>
          </w:p>
        </w:tc>
        <w:tc>
          <w:tcPr>
            <w:tcW w:w="2800" w:type="dxa"/>
            <w:shd w:val="clear" w:color="auto" w:fill="auto"/>
            <w:vAlign w:val="center"/>
            <w:hideMark/>
          </w:tcPr>
          <w:p w14:paraId="0DD76B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0FDFA5B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CD3E5D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ED8CB7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335BF8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AD5624E" w14:textId="40013F3D" w:rsidTr="00E47855">
        <w:trPr>
          <w:trHeight w:val="402"/>
        </w:trPr>
        <w:tc>
          <w:tcPr>
            <w:tcW w:w="342" w:type="dxa"/>
            <w:shd w:val="clear" w:color="auto" w:fill="auto"/>
            <w:noWrap/>
            <w:vAlign w:val="bottom"/>
            <w:hideMark/>
          </w:tcPr>
          <w:p w14:paraId="0E2C756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49</w:t>
            </w:r>
          </w:p>
        </w:tc>
        <w:tc>
          <w:tcPr>
            <w:tcW w:w="2375" w:type="dxa"/>
            <w:shd w:val="clear" w:color="auto" w:fill="auto"/>
            <w:vAlign w:val="center"/>
            <w:hideMark/>
          </w:tcPr>
          <w:p w14:paraId="5AA16AC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horizontal</w:t>
            </w:r>
          </w:p>
        </w:tc>
        <w:tc>
          <w:tcPr>
            <w:tcW w:w="1678" w:type="dxa"/>
            <w:shd w:val="clear" w:color="auto" w:fill="auto"/>
            <w:noWrap/>
            <w:vAlign w:val="center"/>
            <w:hideMark/>
          </w:tcPr>
          <w:p w14:paraId="7D8942A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STERMAX</w:t>
            </w:r>
          </w:p>
        </w:tc>
        <w:tc>
          <w:tcPr>
            <w:tcW w:w="2185" w:type="dxa"/>
            <w:shd w:val="clear" w:color="auto" w:fill="auto"/>
            <w:noWrap/>
            <w:vAlign w:val="center"/>
            <w:hideMark/>
          </w:tcPr>
          <w:p w14:paraId="15CE16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MOD-40EHD</w:t>
            </w:r>
          </w:p>
        </w:tc>
        <w:tc>
          <w:tcPr>
            <w:tcW w:w="2800" w:type="dxa"/>
            <w:shd w:val="clear" w:color="auto" w:fill="auto"/>
            <w:vAlign w:val="center"/>
            <w:hideMark/>
          </w:tcPr>
          <w:p w14:paraId="1E41D1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1ECF73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A65CA9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35C29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AE3CC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90290A4" w14:textId="602AE8FB" w:rsidTr="00E47855">
        <w:trPr>
          <w:trHeight w:val="402"/>
        </w:trPr>
        <w:tc>
          <w:tcPr>
            <w:tcW w:w="342" w:type="dxa"/>
            <w:shd w:val="clear" w:color="auto" w:fill="auto"/>
            <w:noWrap/>
            <w:vAlign w:val="bottom"/>
            <w:hideMark/>
          </w:tcPr>
          <w:p w14:paraId="67293C4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50</w:t>
            </w:r>
          </w:p>
        </w:tc>
        <w:tc>
          <w:tcPr>
            <w:tcW w:w="2375" w:type="dxa"/>
            <w:shd w:val="clear" w:color="auto" w:fill="auto"/>
            <w:vAlign w:val="center"/>
            <w:hideMark/>
          </w:tcPr>
          <w:p w14:paraId="33FB516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Oxigênio Dissolvido</w:t>
            </w:r>
          </w:p>
        </w:tc>
        <w:tc>
          <w:tcPr>
            <w:tcW w:w="1678" w:type="dxa"/>
            <w:shd w:val="clear" w:color="auto" w:fill="auto"/>
            <w:noWrap/>
            <w:vAlign w:val="center"/>
            <w:hideMark/>
          </w:tcPr>
          <w:p w14:paraId="4B6DD64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HANNA</w:t>
            </w:r>
          </w:p>
        </w:tc>
        <w:tc>
          <w:tcPr>
            <w:tcW w:w="2185" w:type="dxa"/>
            <w:shd w:val="clear" w:color="auto" w:fill="auto"/>
            <w:noWrap/>
            <w:vAlign w:val="center"/>
            <w:hideMark/>
          </w:tcPr>
          <w:p w14:paraId="4FC2F63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MOD-HI9146</w:t>
            </w:r>
          </w:p>
        </w:tc>
        <w:tc>
          <w:tcPr>
            <w:tcW w:w="2800" w:type="dxa"/>
            <w:shd w:val="clear" w:color="auto" w:fill="auto"/>
            <w:vAlign w:val="center"/>
            <w:hideMark/>
          </w:tcPr>
          <w:p w14:paraId="056C058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5007097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FDE0A4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D7C9E7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938C204"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722E3B0" w14:textId="417815AE" w:rsidTr="00E47855">
        <w:trPr>
          <w:trHeight w:val="402"/>
        </w:trPr>
        <w:tc>
          <w:tcPr>
            <w:tcW w:w="342" w:type="dxa"/>
            <w:shd w:val="clear" w:color="auto" w:fill="auto"/>
            <w:noWrap/>
            <w:vAlign w:val="bottom"/>
            <w:hideMark/>
          </w:tcPr>
          <w:p w14:paraId="3273B3D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51</w:t>
            </w:r>
          </w:p>
        </w:tc>
        <w:tc>
          <w:tcPr>
            <w:tcW w:w="2375" w:type="dxa"/>
            <w:shd w:val="clear" w:color="auto" w:fill="auto"/>
            <w:vAlign w:val="center"/>
            <w:hideMark/>
          </w:tcPr>
          <w:p w14:paraId="1BC69419"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Condutivímetro</w:t>
            </w:r>
            <w:proofErr w:type="spellEnd"/>
          </w:p>
        </w:tc>
        <w:tc>
          <w:tcPr>
            <w:tcW w:w="1678" w:type="dxa"/>
            <w:shd w:val="clear" w:color="auto" w:fill="auto"/>
            <w:noWrap/>
            <w:vAlign w:val="center"/>
            <w:hideMark/>
          </w:tcPr>
          <w:p w14:paraId="2C2C52E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Tecnopon</w:t>
            </w:r>
            <w:proofErr w:type="spellEnd"/>
          </w:p>
        </w:tc>
        <w:tc>
          <w:tcPr>
            <w:tcW w:w="2185" w:type="dxa"/>
            <w:shd w:val="clear" w:color="auto" w:fill="auto"/>
            <w:noWrap/>
            <w:vAlign w:val="center"/>
            <w:hideMark/>
          </w:tcPr>
          <w:p w14:paraId="3B746CB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mCa</w:t>
            </w:r>
            <w:proofErr w:type="spellEnd"/>
            <w:r w:rsidRPr="00924A03">
              <w:rPr>
                <w:rFonts w:ascii="Calibri" w:hAnsi="Calibri" w:cs="Calibri"/>
                <w:color w:val="000000"/>
              </w:rPr>
              <w:t xml:space="preserve"> 150p</w:t>
            </w:r>
          </w:p>
        </w:tc>
        <w:tc>
          <w:tcPr>
            <w:tcW w:w="2800" w:type="dxa"/>
            <w:shd w:val="clear" w:color="auto" w:fill="auto"/>
            <w:vAlign w:val="center"/>
            <w:hideMark/>
          </w:tcPr>
          <w:p w14:paraId="7C7C50D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condutividade e temperatura em pelo menos 3 pontos distribuídos ao longo da capacidade de medição do instrumento.</w:t>
            </w:r>
          </w:p>
        </w:tc>
        <w:tc>
          <w:tcPr>
            <w:tcW w:w="1416" w:type="dxa"/>
            <w:shd w:val="clear" w:color="auto" w:fill="auto"/>
            <w:noWrap/>
            <w:vAlign w:val="center"/>
            <w:hideMark/>
          </w:tcPr>
          <w:p w14:paraId="6EED0D4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FC450E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2DCFDF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6E4823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28AD032" w14:textId="77642ED3" w:rsidTr="00E47855">
        <w:trPr>
          <w:trHeight w:val="402"/>
        </w:trPr>
        <w:tc>
          <w:tcPr>
            <w:tcW w:w="342" w:type="dxa"/>
            <w:shd w:val="clear" w:color="auto" w:fill="auto"/>
            <w:noWrap/>
            <w:vAlign w:val="bottom"/>
            <w:hideMark/>
          </w:tcPr>
          <w:p w14:paraId="3085A5B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52</w:t>
            </w:r>
          </w:p>
        </w:tc>
        <w:tc>
          <w:tcPr>
            <w:tcW w:w="2375" w:type="dxa"/>
            <w:shd w:val="clear" w:color="auto" w:fill="auto"/>
            <w:vAlign w:val="center"/>
            <w:hideMark/>
          </w:tcPr>
          <w:p w14:paraId="1232271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Disco </w:t>
            </w:r>
            <w:proofErr w:type="spellStart"/>
            <w:r w:rsidRPr="00924A03">
              <w:rPr>
                <w:rFonts w:ascii="Calibri" w:hAnsi="Calibri" w:cs="Calibri"/>
                <w:color w:val="000000"/>
              </w:rPr>
              <w:t>Colorímetrico</w:t>
            </w:r>
            <w:proofErr w:type="spellEnd"/>
            <w:r w:rsidRPr="00924A03">
              <w:rPr>
                <w:rFonts w:ascii="Calibri" w:hAnsi="Calibri" w:cs="Calibri"/>
                <w:color w:val="000000"/>
              </w:rPr>
              <w:t xml:space="preserve"> Comparativo de Cor para Prisma Óptico - 0,0 a 50 </w:t>
            </w:r>
            <w:proofErr w:type="spellStart"/>
            <w:r w:rsidRPr="00924A03">
              <w:rPr>
                <w:rFonts w:ascii="Calibri" w:hAnsi="Calibri" w:cs="Calibri"/>
                <w:color w:val="000000"/>
              </w:rPr>
              <w:t>Hazen</w:t>
            </w:r>
            <w:proofErr w:type="spellEnd"/>
          </w:p>
        </w:tc>
        <w:tc>
          <w:tcPr>
            <w:tcW w:w="1678" w:type="dxa"/>
            <w:shd w:val="clear" w:color="auto" w:fill="auto"/>
            <w:noWrap/>
            <w:vAlign w:val="center"/>
            <w:hideMark/>
          </w:tcPr>
          <w:p w14:paraId="29130C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 DEL LAB</w:t>
            </w:r>
          </w:p>
        </w:tc>
        <w:tc>
          <w:tcPr>
            <w:tcW w:w="2185" w:type="dxa"/>
            <w:shd w:val="clear" w:color="auto" w:fill="auto"/>
            <w:noWrap/>
            <w:vAlign w:val="center"/>
            <w:hideMark/>
          </w:tcPr>
          <w:p w14:paraId="5ACBC97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 LAB - DLNH-100</w:t>
            </w:r>
          </w:p>
        </w:tc>
        <w:tc>
          <w:tcPr>
            <w:tcW w:w="2800" w:type="dxa"/>
            <w:shd w:val="clear" w:color="auto" w:fill="auto"/>
            <w:vAlign w:val="center"/>
            <w:hideMark/>
          </w:tcPr>
          <w:p w14:paraId="56FD2F8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todos os 10 (0,0; 2,50; 5,0; 7,50; 10,0 ; 15,0; 20,0 ; 30,0 ; 40,0 e 50,0) pontos distribuídos ao longo da capacidade de medição do instrumento.</w:t>
            </w:r>
          </w:p>
        </w:tc>
        <w:tc>
          <w:tcPr>
            <w:tcW w:w="1416" w:type="dxa"/>
            <w:shd w:val="clear" w:color="auto" w:fill="auto"/>
            <w:noWrap/>
            <w:vAlign w:val="center"/>
            <w:hideMark/>
          </w:tcPr>
          <w:p w14:paraId="0670DAE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55AA58C6"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9F254A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65535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00D08E6" w14:textId="1F3BA9E5" w:rsidTr="00E47855">
        <w:trPr>
          <w:trHeight w:val="402"/>
        </w:trPr>
        <w:tc>
          <w:tcPr>
            <w:tcW w:w="342" w:type="dxa"/>
            <w:shd w:val="clear" w:color="auto" w:fill="auto"/>
            <w:noWrap/>
            <w:vAlign w:val="bottom"/>
            <w:hideMark/>
          </w:tcPr>
          <w:p w14:paraId="1261E6C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53</w:t>
            </w:r>
          </w:p>
        </w:tc>
        <w:tc>
          <w:tcPr>
            <w:tcW w:w="2375" w:type="dxa"/>
            <w:shd w:val="clear" w:color="auto" w:fill="auto"/>
            <w:vAlign w:val="center"/>
            <w:hideMark/>
          </w:tcPr>
          <w:p w14:paraId="50E0421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Disco </w:t>
            </w:r>
            <w:proofErr w:type="spellStart"/>
            <w:r w:rsidRPr="00924A03">
              <w:rPr>
                <w:rFonts w:ascii="Calibri" w:hAnsi="Calibri" w:cs="Calibri"/>
                <w:color w:val="000000"/>
              </w:rPr>
              <w:t>Colorímetrico</w:t>
            </w:r>
            <w:proofErr w:type="spellEnd"/>
            <w:r w:rsidRPr="00924A03">
              <w:rPr>
                <w:rFonts w:ascii="Calibri" w:hAnsi="Calibri" w:cs="Calibri"/>
                <w:color w:val="000000"/>
              </w:rPr>
              <w:t xml:space="preserve"> Comparativo de Cloro Livre - 0,0 a 3,4 mg/L</w:t>
            </w:r>
          </w:p>
        </w:tc>
        <w:tc>
          <w:tcPr>
            <w:tcW w:w="1678" w:type="dxa"/>
            <w:shd w:val="clear" w:color="auto" w:fill="auto"/>
            <w:noWrap/>
            <w:vAlign w:val="center"/>
            <w:hideMark/>
          </w:tcPr>
          <w:p w14:paraId="4654D46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3F6588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 CN-70F </w:t>
            </w:r>
          </w:p>
        </w:tc>
        <w:tc>
          <w:tcPr>
            <w:tcW w:w="2800" w:type="dxa"/>
            <w:shd w:val="clear" w:color="auto" w:fill="auto"/>
            <w:vAlign w:val="center"/>
            <w:hideMark/>
          </w:tcPr>
          <w:p w14:paraId="352DA89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11F2860B"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77C3F83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D36B01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EF175E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D9406D3" w14:textId="204421B7" w:rsidTr="00E47855">
        <w:trPr>
          <w:trHeight w:val="402"/>
        </w:trPr>
        <w:tc>
          <w:tcPr>
            <w:tcW w:w="342" w:type="dxa"/>
            <w:shd w:val="clear" w:color="auto" w:fill="auto"/>
            <w:noWrap/>
            <w:vAlign w:val="bottom"/>
            <w:hideMark/>
          </w:tcPr>
          <w:p w14:paraId="2F1B1C2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54</w:t>
            </w:r>
          </w:p>
        </w:tc>
        <w:tc>
          <w:tcPr>
            <w:tcW w:w="2375" w:type="dxa"/>
            <w:shd w:val="clear" w:color="auto" w:fill="auto"/>
            <w:vAlign w:val="center"/>
            <w:hideMark/>
          </w:tcPr>
          <w:p w14:paraId="3E149B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37A9DCD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METTLER TOLEDO</w:t>
            </w:r>
          </w:p>
        </w:tc>
        <w:tc>
          <w:tcPr>
            <w:tcW w:w="2185" w:type="dxa"/>
            <w:shd w:val="clear" w:color="auto" w:fill="auto"/>
            <w:noWrap/>
            <w:vAlign w:val="center"/>
            <w:hideMark/>
          </w:tcPr>
          <w:p w14:paraId="0A8913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 3002</w:t>
            </w:r>
          </w:p>
        </w:tc>
        <w:tc>
          <w:tcPr>
            <w:tcW w:w="2800" w:type="dxa"/>
            <w:shd w:val="clear" w:color="auto" w:fill="auto"/>
            <w:vAlign w:val="center"/>
            <w:hideMark/>
          </w:tcPr>
          <w:p w14:paraId="47BDB3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673F2C51"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9D81C0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3E7A68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CE2F5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A593CCB" w14:textId="30F9F4FE" w:rsidTr="00E47855">
        <w:trPr>
          <w:trHeight w:val="402"/>
        </w:trPr>
        <w:tc>
          <w:tcPr>
            <w:tcW w:w="342" w:type="dxa"/>
            <w:shd w:val="clear" w:color="auto" w:fill="auto"/>
            <w:noWrap/>
            <w:vAlign w:val="bottom"/>
            <w:hideMark/>
          </w:tcPr>
          <w:p w14:paraId="32D6BF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55</w:t>
            </w:r>
          </w:p>
        </w:tc>
        <w:tc>
          <w:tcPr>
            <w:tcW w:w="2375" w:type="dxa"/>
            <w:shd w:val="clear" w:color="auto" w:fill="auto"/>
            <w:vAlign w:val="center"/>
            <w:hideMark/>
          </w:tcPr>
          <w:p w14:paraId="738F55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Bancada de Fluxo Laminar Vertical</w:t>
            </w:r>
          </w:p>
        </w:tc>
        <w:tc>
          <w:tcPr>
            <w:tcW w:w="1678" w:type="dxa"/>
            <w:shd w:val="clear" w:color="auto" w:fill="auto"/>
            <w:noWrap/>
            <w:vAlign w:val="center"/>
            <w:hideMark/>
          </w:tcPr>
          <w:p w14:paraId="5CD1CE80"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Pachane</w:t>
            </w:r>
            <w:proofErr w:type="spellEnd"/>
          </w:p>
        </w:tc>
        <w:tc>
          <w:tcPr>
            <w:tcW w:w="2185" w:type="dxa"/>
            <w:shd w:val="clear" w:color="auto" w:fill="auto"/>
            <w:noWrap/>
            <w:vAlign w:val="center"/>
            <w:hideMark/>
          </w:tcPr>
          <w:p w14:paraId="77EBDB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050</w:t>
            </w:r>
          </w:p>
        </w:tc>
        <w:tc>
          <w:tcPr>
            <w:tcW w:w="2800" w:type="dxa"/>
            <w:shd w:val="clear" w:color="auto" w:fill="auto"/>
            <w:vAlign w:val="center"/>
            <w:hideMark/>
          </w:tcPr>
          <w:p w14:paraId="2E3F06F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velocidade de trabalho do equipamento e contagem de partículas.</w:t>
            </w:r>
          </w:p>
        </w:tc>
        <w:tc>
          <w:tcPr>
            <w:tcW w:w="1416" w:type="dxa"/>
            <w:shd w:val="clear" w:color="auto" w:fill="auto"/>
            <w:noWrap/>
            <w:vAlign w:val="center"/>
            <w:hideMark/>
          </w:tcPr>
          <w:p w14:paraId="54EB1A35"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334410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7E68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038818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507A5BC" w14:textId="12CDD5F0" w:rsidTr="00E47855">
        <w:trPr>
          <w:trHeight w:val="402"/>
        </w:trPr>
        <w:tc>
          <w:tcPr>
            <w:tcW w:w="342" w:type="dxa"/>
            <w:shd w:val="clear" w:color="auto" w:fill="auto"/>
            <w:noWrap/>
            <w:vAlign w:val="bottom"/>
            <w:hideMark/>
          </w:tcPr>
          <w:p w14:paraId="2C7E13E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56</w:t>
            </w:r>
          </w:p>
        </w:tc>
        <w:tc>
          <w:tcPr>
            <w:tcW w:w="2375" w:type="dxa"/>
            <w:shd w:val="clear" w:color="auto" w:fill="auto"/>
            <w:vAlign w:val="center"/>
            <w:hideMark/>
          </w:tcPr>
          <w:p w14:paraId="7BCE952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Estufa </w:t>
            </w:r>
            <w:proofErr w:type="spellStart"/>
            <w:r w:rsidRPr="00924A03">
              <w:rPr>
                <w:rFonts w:ascii="Calibri" w:hAnsi="Calibri" w:cs="Calibri"/>
                <w:color w:val="000000"/>
              </w:rPr>
              <w:t>Bacteriologica</w:t>
            </w:r>
            <w:proofErr w:type="spellEnd"/>
          </w:p>
        </w:tc>
        <w:tc>
          <w:tcPr>
            <w:tcW w:w="1678" w:type="dxa"/>
            <w:shd w:val="clear" w:color="auto" w:fill="auto"/>
            <w:noWrap/>
            <w:vAlign w:val="center"/>
            <w:hideMark/>
          </w:tcPr>
          <w:p w14:paraId="3F3CEC4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1F4079D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502</w:t>
            </w:r>
          </w:p>
        </w:tc>
        <w:tc>
          <w:tcPr>
            <w:tcW w:w="2800" w:type="dxa"/>
            <w:shd w:val="clear" w:color="auto" w:fill="auto"/>
            <w:vAlign w:val="center"/>
            <w:hideMark/>
          </w:tcPr>
          <w:p w14:paraId="078E189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6D4993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7644713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A5CDAC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D950D03"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57CB808" w14:textId="5A211678" w:rsidTr="00E47855">
        <w:trPr>
          <w:trHeight w:val="402"/>
        </w:trPr>
        <w:tc>
          <w:tcPr>
            <w:tcW w:w="342" w:type="dxa"/>
            <w:shd w:val="clear" w:color="auto" w:fill="auto"/>
            <w:noWrap/>
            <w:vAlign w:val="bottom"/>
            <w:hideMark/>
          </w:tcPr>
          <w:p w14:paraId="116DD85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57</w:t>
            </w:r>
          </w:p>
        </w:tc>
        <w:tc>
          <w:tcPr>
            <w:tcW w:w="2375" w:type="dxa"/>
            <w:shd w:val="clear" w:color="auto" w:fill="auto"/>
            <w:vAlign w:val="center"/>
            <w:hideMark/>
          </w:tcPr>
          <w:p w14:paraId="3E11608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 de bancada</w:t>
            </w:r>
          </w:p>
        </w:tc>
        <w:tc>
          <w:tcPr>
            <w:tcW w:w="1678" w:type="dxa"/>
            <w:shd w:val="clear" w:color="auto" w:fill="auto"/>
            <w:noWrap/>
            <w:vAlign w:val="center"/>
            <w:hideMark/>
          </w:tcPr>
          <w:p w14:paraId="3BB16D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20BAA3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DM20P</w:t>
            </w:r>
          </w:p>
        </w:tc>
        <w:tc>
          <w:tcPr>
            <w:tcW w:w="2800" w:type="dxa"/>
            <w:shd w:val="clear" w:color="auto" w:fill="auto"/>
            <w:vAlign w:val="center"/>
            <w:hideMark/>
          </w:tcPr>
          <w:p w14:paraId="3330629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w:t>
            </w:r>
            <w:proofErr w:type="spellStart"/>
            <w:r w:rsidRPr="00924A03">
              <w:rPr>
                <w:rFonts w:ascii="Calibri" w:hAnsi="Calibri" w:cs="Calibri"/>
                <w:color w:val="000000"/>
              </w:rPr>
              <w:t>RmV</w:t>
            </w:r>
            <w:proofErr w:type="spellEnd"/>
            <w:r w:rsidRPr="00924A03">
              <w:rPr>
                <w:rFonts w:ascii="Calibri" w:hAnsi="Calibri" w:cs="Calibri"/>
                <w:color w:val="000000"/>
              </w:rPr>
              <w:t xml:space="preserve"> e temperatura em pelo menos 3 pontos distribuídos ao longo da capacidade de medição do instrumento</w:t>
            </w:r>
          </w:p>
        </w:tc>
        <w:tc>
          <w:tcPr>
            <w:tcW w:w="1416" w:type="dxa"/>
            <w:shd w:val="clear" w:color="auto" w:fill="auto"/>
            <w:noWrap/>
            <w:vAlign w:val="center"/>
            <w:hideMark/>
          </w:tcPr>
          <w:p w14:paraId="3C1DFCE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24</w:t>
            </w:r>
          </w:p>
        </w:tc>
        <w:tc>
          <w:tcPr>
            <w:tcW w:w="1276" w:type="dxa"/>
          </w:tcPr>
          <w:p w14:paraId="5B967E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E4DD7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267D8A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A129F99" w14:textId="24F051F2" w:rsidTr="00E47855">
        <w:trPr>
          <w:trHeight w:val="402"/>
        </w:trPr>
        <w:tc>
          <w:tcPr>
            <w:tcW w:w="342" w:type="dxa"/>
            <w:shd w:val="clear" w:color="auto" w:fill="auto"/>
            <w:noWrap/>
            <w:vAlign w:val="bottom"/>
            <w:hideMark/>
          </w:tcPr>
          <w:p w14:paraId="7CAD03F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58</w:t>
            </w:r>
          </w:p>
        </w:tc>
        <w:tc>
          <w:tcPr>
            <w:tcW w:w="2375" w:type="dxa"/>
            <w:shd w:val="clear" w:color="auto" w:fill="auto"/>
            <w:vAlign w:val="center"/>
            <w:hideMark/>
          </w:tcPr>
          <w:p w14:paraId="147EEF2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Turbidímetro</w:t>
            </w:r>
            <w:proofErr w:type="spellEnd"/>
          </w:p>
        </w:tc>
        <w:tc>
          <w:tcPr>
            <w:tcW w:w="1678" w:type="dxa"/>
            <w:shd w:val="clear" w:color="auto" w:fill="auto"/>
            <w:noWrap/>
            <w:vAlign w:val="center"/>
            <w:hideMark/>
          </w:tcPr>
          <w:p w14:paraId="64A8A65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35016FC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TL2300</w:t>
            </w:r>
          </w:p>
        </w:tc>
        <w:tc>
          <w:tcPr>
            <w:tcW w:w="2800" w:type="dxa"/>
            <w:shd w:val="clear" w:color="auto" w:fill="auto"/>
            <w:vAlign w:val="center"/>
            <w:hideMark/>
          </w:tcPr>
          <w:p w14:paraId="1329226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3C3DCDF2"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7EB97F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747025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284766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86671CB" w14:textId="1EBE02F7" w:rsidTr="00E47855">
        <w:trPr>
          <w:trHeight w:val="402"/>
        </w:trPr>
        <w:tc>
          <w:tcPr>
            <w:tcW w:w="342" w:type="dxa"/>
            <w:shd w:val="clear" w:color="auto" w:fill="auto"/>
            <w:noWrap/>
            <w:vAlign w:val="bottom"/>
            <w:hideMark/>
          </w:tcPr>
          <w:p w14:paraId="278177F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59</w:t>
            </w:r>
          </w:p>
        </w:tc>
        <w:tc>
          <w:tcPr>
            <w:tcW w:w="2375" w:type="dxa"/>
            <w:shd w:val="clear" w:color="auto" w:fill="auto"/>
            <w:vAlign w:val="center"/>
            <w:hideMark/>
          </w:tcPr>
          <w:p w14:paraId="2CE502B9"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Test</w:t>
            </w:r>
          </w:p>
        </w:tc>
        <w:tc>
          <w:tcPr>
            <w:tcW w:w="1678" w:type="dxa"/>
            <w:shd w:val="clear" w:color="auto" w:fill="auto"/>
            <w:noWrap/>
            <w:vAlign w:val="center"/>
            <w:hideMark/>
          </w:tcPr>
          <w:p w14:paraId="68A636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4B883DD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218-LDB</w:t>
            </w:r>
          </w:p>
        </w:tc>
        <w:tc>
          <w:tcPr>
            <w:tcW w:w="2800" w:type="dxa"/>
            <w:shd w:val="clear" w:color="auto" w:fill="auto"/>
            <w:vAlign w:val="center"/>
            <w:hideMark/>
          </w:tcPr>
          <w:p w14:paraId="44B8D01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27EADE7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7CC1E6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E718F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84792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2B41BBA" w14:textId="47288238" w:rsidTr="00E47855">
        <w:trPr>
          <w:trHeight w:val="402"/>
        </w:trPr>
        <w:tc>
          <w:tcPr>
            <w:tcW w:w="342" w:type="dxa"/>
            <w:shd w:val="clear" w:color="auto" w:fill="auto"/>
            <w:noWrap/>
            <w:vAlign w:val="bottom"/>
            <w:hideMark/>
          </w:tcPr>
          <w:p w14:paraId="0D2879C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60</w:t>
            </w:r>
          </w:p>
        </w:tc>
        <w:tc>
          <w:tcPr>
            <w:tcW w:w="2375" w:type="dxa"/>
            <w:shd w:val="clear" w:color="auto" w:fill="auto"/>
            <w:vAlign w:val="center"/>
            <w:hideMark/>
          </w:tcPr>
          <w:p w14:paraId="64D472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4540373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SATRA</w:t>
            </w:r>
          </w:p>
        </w:tc>
        <w:tc>
          <w:tcPr>
            <w:tcW w:w="2185" w:type="dxa"/>
            <w:shd w:val="clear" w:color="auto" w:fill="auto"/>
            <w:noWrap/>
            <w:vAlign w:val="center"/>
            <w:hideMark/>
          </w:tcPr>
          <w:p w14:paraId="4B92B65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PHS-3E</w:t>
            </w:r>
          </w:p>
        </w:tc>
        <w:tc>
          <w:tcPr>
            <w:tcW w:w="2800" w:type="dxa"/>
            <w:shd w:val="clear" w:color="auto" w:fill="auto"/>
            <w:vAlign w:val="center"/>
            <w:hideMark/>
          </w:tcPr>
          <w:p w14:paraId="566AB3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ORP/redox e temperatura em pelo menos 3 pontos distribuídos ao longo da capacidade de medição do instrumento.</w:t>
            </w:r>
          </w:p>
        </w:tc>
        <w:tc>
          <w:tcPr>
            <w:tcW w:w="1416" w:type="dxa"/>
            <w:shd w:val="clear" w:color="auto" w:fill="auto"/>
            <w:noWrap/>
            <w:vAlign w:val="center"/>
            <w:hideMark/>
          </w:tcPr>
          <w:p w14:paraId="051D5E3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580941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7C7125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81868E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2C45B18" w14:textId="5B7D0F21" w:rsidTr="00E47855">
        <w:trPr>
          <w:trHeight w:val="402"/>
        </w:trPr>
        <w:tc>
          <w:tcPr>
            <w:tcW w:w="342" w:type="dxa"/>
            <w:shd w:val="clear" w:color="auto" w:fill="auto"/>
            <w:noWrap/>
            <w:vAlign w:val="bottom"/>
            <w:hideMark/>
          </w:tcPr>
          <w:p w14:paraId="62988DC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61</w:t>
            </w:r>
          </w:p>
        </w:tc>
        <w:tc>
          <w:tcPr>
            <w:tcW w:w="2375" w:type="dxa"/>
            <w:shd w:val="clear" w:color="auto" w:fill="auto"/>
            <w:vAlign w:val="center"/>
            <w:hideMark/>
          </w:tcPr>
          <w:p w14:paraId="1184EC8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3371F47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35BB7C4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403</w:t>
            </w:r>
          </w:p>
        </w:tc>
        <w:tc>
          <w:tcPr>
            <w:tcW w:w="2800" w:type="dxa"/>
            <w:shd w:val="clear" w:color="auto" w:fill="auto"/>
            <w:vAlign w:val="center"/>
            <w:hideMark/>
          </w:tcPr>
          <w:p w14:paraId="749A7DF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1A9A7698"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9DB49B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C3E1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7BA3B3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32843FE" w14:textId="6E7F22E5" w:rsidTr="00E47855">
        <w:trPr>
          <w:trHeight w:val="402"/>
        </w:trPr>
        <w:tc>
          <w:tcPr>
            <w:tcW w:w="342" w:type="dxa"/>
            <w:shd w:val="clear" w:color="auto" w:fill="auto"/>
            <w:noWrap/>
            <w:vAlign w:val="bottom"/>
            <w:hideMark/>
          </w:tcPr>
          <w:p w14:paraId="31E7723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62</w:t>
            </w:r>
          </w:p>
        </w:tc>
        <w:tc>
          <w:tcPr>
            <w:tcW w:w="2375" w:type="dxa"/>
            <w:shd w:val="clear" w:color="auto" w:fill="auto"/>
            <w:vAlign w:val="center"/>
            <w:hideMark/>
          </w:tcPr>
          <w:p w14:paraId="1714D72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Esterilização e Secagem</w:t>
            </w:r>
          </w:p>
        </w:tc>
        <w:tc>
          <w:tcPr>
            <w:tcW w:w="1678" w:type="dxa"/>
            <w:shd w:val="clear" w:color="auto" w:fill="auto"/>
            <w:noWrap/>
            <w:vAlign w:val="center"/>
            <w:hideMark/>
          </w:tcPr>
          <w:p w14:paraId="158E0D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05AB41D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400</w:t>
            </w:r>
          </w:p>
        </w:tc>
        <w:tc>
          <w:tcPr>
            <w:tcW w:w="2800" w:type="dxa"/>
            <w:shd w:val="clear" w:color="auto" w:fill="auto"/>
            <w:vAlign w:val="center"/>
            <w:hideMark/>
          </w:tcPr>
          <w:p w14:paraId="160926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07304DE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A4D72D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C9C1DC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E6A8A94"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2DF574D" w14:textId="78530C14" w:rsidTr="00E47855">
        <w:trPr>
          <w:trHeight w:val="402"/>
        </w:trPr>
        <w:tc>
          <w:tcPr>
            <w:tcW w:w="342" w:type="dxa"/>
            <w:shd w:val="clear" w:color="auto" w:fill="auto"/>
            <w:noWrap/>
            <w:vAlign w:val="bottom"/>
            <w:hideMark/>
          </w:tcPr>
          <w:p w14:paraId="1AC55B4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63</w:t>
            </w:r>
          </w:p>
        </w:tc>
        <w:tc>
          <w:tcPr>
            <w:tcW w:w="2375" w:type="dxa"/>
            <w:shd w:val="clear" w:color="auto" w:fill="auto"/>
            <w:vAlign w:val="center"/>
            <w:hideMark/>
          </w:tcPr>
          <w:p w14:paraId="204AFA1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w:t>
            </w:r>
            <w:r w:rsidRPr="00924A03">
              <w:rPr>
                <w:rFonts w:ascii="Calibri" w:hAnsi="Calibri" w:cs="Calibri"/>
              </w:rPr>
              <w:t xml:space="preserve">idor </w:t>
            </w:r>
            <w:proofErr w:type="spellStart"/>
            <w:r w:rsidRPr="00924A03">
              <w:rPr>
                <w:rFonts w:ascii="Calibri" w:hAnsi="Calibri" w:cs="Calibri"/>
              </w:rPr>
              <w:t>multiparâmetros</w:t>
            </w:r>
            <w:proofErr w:type="spellEnd"/>
          </w:p>
        </w:tc>
        <w:tc>
          <w:tcPr>
            <w:tcW w:w="1678" w:type="dxa"/>
            <w:shd w:val="clear" w:color="auto" w:fill="auto"/>
            <w:noWrap/>
            <w:vAlign w:val="center"/>
            <w:hideMark/>
          </w:tcPr>
          <w:p w14:paraId="7768717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CD67FE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HQ 40d</w:t>
            </w:r>
          </w:p>
        </w:tc>
        <w:tc>
          <w:tcPr>
            <w:tcW w:w="2800" w:type="dxa"/>
            <w:shd w:val="clear" w:color="auto" w:fill="auto"/>
            <w:vAlign w:val="center"/>
            <w:hideMark/>
          </w:tcPr>
          <w:p w14:paraId="4BF6BE3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condutividade, oxigênio dissolvido e temperatura em pelo menos 3 pontos distribuídos ao longo da capacidade de medição do instrumento.</w:t>
            </w:r>
          </w:p>
        </w:tc>
        <w:tc>
          <w:tcPr>
            <w:tcW w:w="1416" w:type="dxa"/>
            <w:shd w:val="clear" w:color="auto" w:fill="auto"/>
            <w:noWrap/>
            <w:vAlign w:val="center"/>
            <w:hideMark/>
          </w:tcPr>
          <w:p w14:paraId="6AD25A4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88B87F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6FD45D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50363F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AF2142B" w14:textId="0E1DADA8" w:rsidTr="00E47855">
        <w:trPr>
          <w:trHeight w:val="402"/>
        </w:trPr>
        <w:tc>
          <w:tcPr>
            <w:tcW w:w="342" w:type="dxa"/>
            <w:shd w:val="clear" w:color="auto" w:fill="auto"/>
            <w:noWrap/>
            <w:vAlign w:val="bottom"/>
            <w:hideMark/>
          </w:tcPr>
          <w:p w14:paraId="6D24ED4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64</w:t>
            </w:r>
          </w:p>
        </w:tc>
        <w:tc>
          <w:tcPr>
            <w:tcW w:w="2375" w:type="dxa"/>
            <w:shd w:val="clear" w:color="auto" w:fill="auto"/>
            <w:vAlign w:val="center"/>
            <w:hideMark/>
          </w:tcPr>
          <w:p w14:paraId="3CAFA1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Estufa de cultura </w:t>
            </w:r>
          </w:p>
        </w:tc>
        <w:tc>
          <w:tcPr>
            <w:tcW w:w="1678" w:type="dxa"/>
            <w:shd w:val="clear" w:color="auto" w:fill="auto"/>
            <w:noWrap/>
            <w:vAlign w:val="center"/>
            <w:hideMark/>
          </w:tcPr>
          <w:p w14:paraId="38D363C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20A7663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002 CB</w:t>
            </w:r>
          </w:p>
        </w:tc>
        <w:tc>
          <w:tcPr>
            <w:tcW w:w="2800" w:type="dxa"/>
            <w:shd w:val="clear" w:color="auto" w:fill="auto"/>
            <w:vAlign w:val="center"/>
            <w:hideMark/>
          </w:tcPr>
          <w:p w14:paraId="51092A2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47EAE5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3266677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CBD900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39BB3B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FAF7D5D" w14:textId="274B2BDC" w:rsidTr="00E47855">
        <w:trPr>
          <w:trHeight w:val="402"/>
        </w:trPr>
        <w:tc>
          <w:tcPr>
            <w:tcW w:w="342" w:type="dxa"/>
            <w:shd w:val="clear" w:color="auto" w:fill="auto"/>
            <w:noWrap/>
            <w:vAlign w:val="bottom"/>
            <w:hideMark/>
          </w:tcPr>
          <w:p w14:paraId="63FC9F0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65</w:t>
            </w:r>
          </w:p>
        </w:tc>
        <w:tc>
          <w:tcPr>
            <w:tcW w:w="2375" w:type="dxa"/>
            <w:shd w:val="clear" w:color="auto" w:fill="auto"/>
            <w:vAlign w:val="center"/>
            <w:hideMark/>
          </w:tcPr>
          <w:p w14:paraId="6D6E58B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Balança digital eletrônica </w:t>
            </w:r>
          </w:p>
        </w:tc>
        <w:tc>
          <w:tcPr>
            <w:tcW w:w="1678" w:type="dxa"/>
            <w:shd w:val="clear" w:color="auto" w:fill="auto"/>
            <w:noWrap/>
            <w:vAlign w:val="center"/>
            <w:hideMark/>
          </w:tcPr>
          <w:p w14:paraId="3D4E37A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7CB9CD1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BG 200</w:t>
            </w:r>
          </w:p>
        </w:tc>
        <w:tc>
          <w:tcPr>
            <w:tcW w:w="2800" w:type="dxa"/>
            <w:shd w:val="clear" w:color="auto" w:fill="auto"/>
            <w:vAlign w:val="center"/>
            <w:hideMark/>
          </w:tcPr>
          <w:p w14:paraId="7EFEF4B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E54A0F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467D7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7EC948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9DE545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A9E882F" w14:textId="31574B87" w:rsidTr="00E47855">
        <w:trPr>
          <w:trHeight w:val="402"/>
        </w:trPr>
        <w:tc>
          <w:tcPr>
            <w:tcW w:w="342" w:type="dxa"/>
            <w:shd w:val="clear" w:color="auto" w:fill="auto"/>
            <w:noWrap/>
            <w:vAlign w:val="bottom"/>
            <w:hideMark/>
          </w:tcPr>
          <w:p w14:paraId="0A6958F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66</w:t>
            </w:r>
          </w:p>
        </w:tc>
        <w:tc>
          <w:tcPr>
            <w:tcW w:w="2375" w:type="dxa"/>
            <w:shd w:val="clear" w:color="auto" w:fill="auto"/>
            <w:vAlign w:val="center"/>
            <w:hideMark/>
          </w:tcPr>
          <w:p w14:paraId="0687B3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vertical</w:t>
            </w:r>
          </w:p>
        </w:tc>
        <w:tc>
          <w:tcPr>
            <w:tcW w:w="1678" w:type="dxa"/>
            <w:shd w:val="clear" w:color="auto" w:fill="auto"/>
            <w:noWrap/>
            <w:vAlign w:val="center"/>
            <w:hideMark/>
          </w:tcPr>
          <w:p w14:paraId="1F04146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7A8F0A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415</w:t>
            </w:r>
          </w:p>
        </w:tc>
        <w:tc>
          <w:tcPr>
            <w:tcW w:w="2800" w:type="dxa"/>
            <w:shd w:val="clear" w:color="auto" w:fill="auto"/>
            <w:vAlign w:val="center"/>
            <w:hideMark/>
          </w:tcPr>
          <w:p w14:paraId="5C9010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7F9FA58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3C31FD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79899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CF9486A"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1338938" w14:textId="025C0A90" w:rsidTr="00E47855">
        <w:trPr>
          <w:trHeight w:val="402"/>
        </w:trPr>
        <w:tc>
          <w:tcPr>
            <w:tcW w:w="342" w:type="dxa"/>
            <w:shd w:val="clear" w:color="auto" w:fill="auto"/>
            <w:noWrap/>
            <w:vAlign w:val="bottom"/>
            <w:hideMark/>
          </w:tcPr>
          <w:p w14:paraId="1EDB400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67</w:t>
            </w:r>
          </w:p>
        </w:tc>
        <w:tc>
          <w:tcPr>
            <w:tcW w:w="2375" w:type="dxa"/>
            <w:shd w:val="clear" w:color="auto" w:fill="auto"/>
            <w:vAlign w:val="center"/>
            <w:hideMark/>
          </w:tcPr>
          <w:p w14:paraId="5C3414EC"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55138D6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6A24A9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 TU</w:t>
            </w:r>
          </w:p>
        </w:tc>
        <w:tc>
          <w:tcPr>
            <w:tcW w:w="2800" w:type="dxa"/>
            <w:shd w:val="clear" w:color="auto" w:fill="auto"/>
            <w:vAlign w:val="center"/>
            <w:hideMark/>
          </w:tcPr>
          <w:p w14:paraId="1B7F8C4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w:t>
            </w:r>
          </w:p>
        </w:tc>
        <w:tc>
          <w:tcPr>
            <w:tcW w:w="1416" w:type="dxa"/>
            <w:shd w:val="clear" w:color="auto" w:fill="auto"/>
            <w:noWrap/>
            <w:vAlign w:val="center"/>
            <w:hideMark/>
          </w:tcPr>
          <w:p w14:paraId="5887EA4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B9FEF3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E3C445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0DFA2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C2B783F" w14:textId="53415FDD" w:rsidTr="00E47855">
        <w:trPr>
          <w:trHeight w:val="402"/>
        </w:trPr>
        <w:tc>
          <w:tcPr>
            <w:tcW w:w="342" w:type="dxa"/>
            <w:shd w:val="clear" w:color="auto" w:fill="auto"/>
            <w:noWrap/>
            <w:vAlign w:val="bottom"/>
            <w:hideMark/>
          </w:tcPr>
          <w:p w14:paraId="61242A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68</w:t>
            </w:r>
          </w:p>
        </w:tc>
        <w:tc>
          <w:tcPr>
            <w:tcW w:w="2375" w:type="dxa"/>
            <w:shd w:val="clear" w:color="auto" w:fill="auto"/>
            <w:vAlign w:val="center"/>
            <w:hideMark/>
          </w:tcPr>
          <w:p w14:paraId="43914F3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Colorímetro</w:t>
            </w:r>
            <w:proofErr w:type="spellEnd"/>
            <w:r w:rsidRPr="00924A03">
              <w:rPr>
                <w:rFonts w:ascii="Calibri" w:hAnsi="Calibri" w:cs="Calibri"/>
              </w:rPr>
              <w:t xml:space="preserve"> para análise de cloro e pH</w:t>
            </w:r>
          </w:p>
        </w:tc>
        <w:tc>
          <w:tcPr>
            <w:tcW w:w="1678" w:type="dxa"/>
            <w:shd w:val="clear" w:color="auto" w:fill="auto"/>
            <w:noWrap/>
            <w:vAlign w:val="center"/>
            <w:hideMark/>
          </w:tcPr>
          <w:p w14:paraId="3899237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5F232F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 300</w:t>
            </w:r>
          </w:p>
        </w:tc>
        <w:tc>
          <w:tcPr>
            <w:tcW w:w="2800" w:type="dxa"/>
            <w:shd w:val="clear" w:color="auto" w:fill="auto"/>
            <w:vAlign w:val="center"/>
            <w:hideMark/>
          </w:tcPr>
          <w:p w14:paraId="179A2A6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74A07EC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01D9655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93773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E0781A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D0B3ADE" w14:textId="5105610B" w:rsidTr="00E47855">
        <w:trPr>
          <w:trHeight w:val="402"/>
        </w:trPr>
        <w:tc>
          <w:tcPr>
            <w:tcW w:w="342" w:type="dxa"/>
            <w:shd w:val="clear" w:color="auto" w:fill="auto"/>
            <w:noWrap/>
            <w:vAlign w:val="bottom"/>
            <w:hideMark/>
          </w:tcPr>
          <w:p w14:paraId="3AB0E35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69</w:t>
            </w:r>
          </w:p>
        </w:tc>
        <w:tc>
          <w:tcPr>
            <w:tcW w:w="2375" w:type="dxa"/>
            <w:shd w:val="clear" w:color="auto" w:fill="auto"/>
            <w:vAlign w:val="center"/>
            <w:hideMark/>
          </w:tcPr>
          <w:p w14:paraId="2F0DCA3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3F1332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5E737AD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303 M</w:t>
            </w:r>
          </w:p>
        </w:tc>
        <w:tc>
          <w:tcPr>
            <w:tcW w:w="2800" w:type="dxa"/>
            <w:shd w:val="clear" w:color="auto" w:fill="auto"/>
            <w:vAlign w:val="center"/>
            <w:hideMark/>
          </w:tcPr>
          <w:p w14:paraId="0F3CF98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7B32203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2158F9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A8CD05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668D57C"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1B9A373" w14:textId="0ED2E4DF" w:rsidTr="00E47855">
        <w:trPr>
          <w:trHeight w:val="402"/>
        </w:trPr>
        <w:tc>
          <w:tcPr>
            <w:tcW w:w="342" w:type="dxa"/>
            <w:shd w:val="clear" w:color="auto" w:fill="auto"/>
            <w:noWrap/>
            <w:vAlign w:val="bottom"/>
            <w:hideMark/>
          </w:tcPr>
          <w:p w14:paraId="42DE42C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70</w:t>
            </w:r>
          </w:p>
        </w:tc>
        <w:tc>
          <w:tcPr>
            <w:tcW w:w="2375" w:type="dxa"/>
            <w:shd w:val="clear" w:color="auto" w:fill="auto"/>
            <w:vAlign w:val="center"/>
            <w:hideMark/>
          </w:tcPr>
          <w:p w14:paraId="63B45D8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1974D55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3229478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JT 101</w:t>
            </w:r>
          </w:p>
        </w:tc>
        <w:tc>
          <w:tcPr>
            <w:tcW w:w="2800" w:type="dxa"/>
            <w:shd w:val="clear" w:color="auto" w:fill="auto"/>
            <w:vAlign w:val="center"/>
            <w:hideMark/>
          </w:tcPr>
          <w:p w14:paraId="74A975C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6D76CD9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41550A9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787937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BA2E4E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1975977" w14:textId="43352E7D" w:rsidTr="00E47855">
        <w:trPr>
          <w:trHeight w:val="402"/>
        </w:trPr>
        <w:tc>
          <w:tcPr>
            <w:tcW w:w="342" w:type="dxa"/>
            <w:shd w:val="clear" w:color="auto" w:fill="auto"/>
            <w:noWrap/>
            <w:vAlign w:val="bottom"/>
            <w:hideMark/>
          </w:tcPr>
          <w:p w14:paraId="49C02FD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71</w:t>
            </w:r>
          </w:p>
        </w:tc>
        <w:tc>
          <w:tcPr>
            <w:tcW w:w="2375" w:type="dxa"/>
            <w:shd w:val="clear" w:color="auto" w:fill="auto"/>
            <w:vAlign w:val="center"/>
            <w:hideMark/>
          </w:tcPr>
          <w:p w14:paraId="6CF84CB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0CA49BE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21FE551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JT 102</w:t>
            </w:r>
          </w:p>
        </w:tc>
        <w:tc>
          <w:tcPr>
            <w:tcW w:w="2800" w:type="dxa"/>
            <w:shd w:val="clear" w:color="auto" w:fill="auto"/>
            <w:vAlign w:val="center"/>
            <w:hideMark/>
          </w:tcPr>
          <w:p w14:paraId="35145C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1DE627F3"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67A27D4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683A4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A455BC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BC6C6B9" w14:textId="01DFEB58" w:rsidTr="00E47855">
        <w:trPr>
          <w:trHeight w:val="402"/>
        </w:trPr>
        <w:tc>
          <w:tcPr>
            <w:tcW w:w="342" w:type="dxa"/>
            <w:shd w:val="clear" w:color="auto" w:fill="auto"/>
            <w:noWrap/>
            <w:vAlign w:val="bottom"/>
            <w:hideMark/>
          </w:tcPr>
          <w:p w14:paraId="464FE8F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72</w:t>
            </w:r>
          </w:p>
        </w:tc>
        <w:tc>
          <w:tcPr>
            <w:tcW w:w="2375" w:type="dxa"/>
            <w:shd w:val="clear" w:color="auto" w:fill="auto"/>
            <w:vAlign w:val="center"/>
            <w:hideMark/>
          </w:tcPr>
          <w:p w14:paraId="02A8670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11854C9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41D7F68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 AP 2000 WT</w:t>
            </w:r>
          </w:p>
        </w:tc>
        <w:tc>
          <w:tcPr>
            <w:tcW w:w="2800" w:type="dxa"/>
            <w:shd w:val="clear" w:color="auto" w:fill="auto"/>
            <w:vAlign w:val="center"/>
            <w:hideMark/>
          </w:tcPr>
          <w:p w14:paraId="151A6AD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55D4477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7D81D4F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D29E4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544BF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45E1C10" w14:textId="6AF2F0A9" w:rsidTr="00E47855">
        <w:trPr>
          <w:trHeight w:val="402"/>
        </w:trPr>
        <w:tc>
          <w:tcPr>
            <w:tcW w:w="342" w:type="dxa"/>
            <w:shd w:val="clear" w:color="auto" w:fill="auto"/>
            <w:noWrap/>
            <w:vAlign w:val="bottom"/>
            <w:hideMark/>
          </w:tcPr>
          <w:p w14:paraId="23C271E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73</w:t>
            </w:r>
          </w:p>
        </w:tc>
        <w:tc>
          <w:tcPr>
            <w:tcW w:w="2375" w:type="dxa"/>
            <w:shd w:val="clear" w:color="auto" w:fill="auto"/>
            <w:vAlign w:val="center"/>
            <w:hideMark/>
          </w:tcPr>
          <w:p w14:paraId="7598D52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03362D6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5077D7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 C2</w:t>
            </w:r>
          </w:p>
        </w:tc>
        <w:tc>
          <w:tcPr>
            <w:tcW w:w="2800" w:type="dxa"/>
            <w:shd w:val="clear" w:color="auto" w:fill="auto"/>
            <w:vAlign w:val="center"/>
            <w:hideMark/>
          </w:tcPr>
          <w:p w14:paraId="20A46CD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67CF3CD8"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7AEBFA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3EFF44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07817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BED7F6E" w14:textId="0BFF7DF1" w:rsidTr="00E47855">
        <w:trPr>
          <w:trHeight w:val="402"/>
        </w:trPr>
        <w:tc>
          <w:tcPr>
            <w:tcW w:w="342" w:type="dxa"/>
            <w:shd w:val="clear" w:color="auto" w:fill="auto"/>
            <w:noWrap/>
            <w:vAlign w:val="bottom"/>
            <w:hideMark/>
          </w:tcPr>
          <w:p w14:paraId="7967535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74</w:t>
            </w:r>
          </w:p>
        </w:tc>
        <w:tc>
          <w:tcPr>
            <w:tcW w:w="2375" w:type="dxa"/>
            <w:shd w:val="clear" w:color="auto" w:fill="auto"/>
            <w:vAlign w:val="center"/>
            <w:hideMark/>
          </w:tcPr>
          <w:p w14:paraId="0BF661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05FD59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3620BE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DR4000U</w:t>
            </w:r>
          </w:p>
        </w:tc>
        <w:tc>
          <w:tcPr>
            <w:tcW w:w="2800" w:type="dxa"/>
            <w:shd w:val="clear" w:color="auto" w:fill="auto"/>
            <w:vAlign w:val="center"/>
            <w:hideMark/>
          </w:tcPr>
          <w:p w14:paraId="436FA34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10 pontos distribuídos ao longo da faixa de trabalho do instrumento.</w:t>
            </w:r>
          </w:p>
        </w:tc>
        <w:tc>
          <w:tcPr>
            <w:tcW w:w="1416" w:type="dxa"/>
            <w:shd w:val="clear" w:color="auto" w:fill="auto"/>
            <w:noWrap/>
            <w:vAlign w:val="center"/>
            <w:hideMark/>
          </w:tcPr>
          <w:p w14:paraId="53EE66E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70E88B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2F67E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38F3EBF"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71480E1" w14:textId="09670812" w:rsidTr="00E47855">
        <w:trPr>
          <w:trHeight w:val="402"/>
        </w:trPr>
        <w:tc>
          <w:tcPr>
            <w:tcW w:w="342" w:type="dxa"/>
            <w:shd w:val="clear" w:color="auto" w:fill="auto"/>
            <w:noWrap/>
            <w:vAlign w:val="bottom"/>
            <w:hideMark/>
          </w:tcPr>
          <w:p w14:paraId="613E99E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75</w:t>
            </w:r>
          </w:p>
        </w:tc>
        <w:tc>
          <w:tcPr>
            <w:tcW w:w="2375" w:type="dxa"/>
            <w:shd w:val="clear" w:color="auto" w:fill="auto"/>
            <w:vAlign w:val="center"/>
            <w:hideMark/>
          </w:tcPr>
          <w:p w14:paraId="39A3A90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569972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57C5A31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DR6000</w:t>
            </w:r>
          </w:p>
        </w:tc>
        <w:tc>
          <w:tcPr>
            <w:tcW w:w="2800" w:type="dxa"/>
            <w:shd w:val="clear" w:color="auto" w:fill="auto"/>
            <w:vAlign w:val="center"/>
            <w:hideMark/>
          </w:tcPr>
          <w:p w14:paraId="540F925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10 pontos distribuídos ao longo da faixa de trabalho do instrumento.</w:t>
            </w:r>
          </w:p>
        </w:tc>
        <w:tc>
          <w:tcPr>
            <w:tcW w:w="1416" w:type="dxa"/>
            <w:shd w:val="clear" w:color="auto" w:fill="auto"/>
            <w:noWrap/>
            <w:vAlign w:val="center"/>
            <w:hideMark/>
          </w:tcPr>
          <w:p w14:paraId="335AA263"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333CBD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EAAA8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0AD567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9837DF9" w14:textId="24DB9283" w:rsidTr="00E47855">
        <w:trPr>
          <w:trHeight w:val="402"/>
        </w:trPr>
        <w:tc>
          <w:tcPr>
            <w:tcW w:w="342" w:type="dxa"/>
            <w:shd w:val="clear" w:color="auto" w:fill="auto"/>
            <w:noWrap/>
            <w:vAlign w:val="bottom"/>
            <w:hideMark/>
          </w:tcPr>
          <w:p w14:paraId="28A108E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76</w:t>
            </w:r>
          </w:p>
        </w:tc>
        <w:tc>
          <w:tcPr>
            <w:tcW w:w="2375" w:type="dxa"/>
            <w:shd w:val="clear" w:color="auto" w:fill="auto"/>
            <w:vAlign w:val="center"/>
            <w:hideMark/>
          </w:tcPr>
          <w:p w14:paraId="44E02B5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Incubadora DBO</w:t>
            </w:r>
          </w:p>
        </w:tc>
        <w:tc>
          <w:tcPr>
            <w:tcW w:w="1678" w:type="dxa"/>
            <w:shd w:val="clear" w:color="auto" w:fill="auto"/>
            <w:noWrap/>
            <w:vAlign w:val="center"/>
            <w:hideMark/>
          </w:tcPr>
          <w:p w14:paraId="66EB67C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Nova </w:t>
            </w:r>
            <w:proofErr w:type="spellStart"/>
            <w:r w:rsidRPr="00924A03">
              <w:rPr>
                <w:rFonts w:ascii="Calibri" w:hAnsi="Calibri" w:cs="Calibri"/>
                <w:color w:val="000000"/>
              </w:rPr>
              <w:t>Etica</w:t>
            </w:r>
            <w:proofErr w:type="spellEnd"/>
          </w:p>
        </w:tc>
        <w:tc>
          <w:tcPr>
            <w:tcW w:w="2185" w:type="dxa"/>
            <w:shd w:val="clear" w:color="auto" w:fill="auto"/>
            <w:noWrap/>
            <w:vAlign w:val="center"/>
            <w:hideMark/>
          </w:tcPr>
          <w:p w14:paraId="6FF8CF2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411D</w:t>
            </w:r>
          </w:p>
        </w:tc>
        <w:tc>
          <w:tcPr>
            <w:tcW w:w="2800" w:type="dxa"/>
            <w:shd w:val="clear" w:color="auto" w:fill="auto"/>
            <w:vAlign w:val="center"/>
            <w:hideMark/>
          </w:tcPr>
          <w:p w14:paraId="372EE1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146D8B3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DD0DE3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E07FBE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6907FAA"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C12DBC5" w14:textId="407E4897" w:rsidTr="00E47855">
        <w:trPr>
          <w:trHeight w:val="402"/>
        </w:trPr>
        <w:tc>
          <w:tcPr>
            <w:tcW w:w="342" w:type="dxa"/>
            <w:shd w:val="clear" w:color="auto" w:fill="auto"/>
            <w:noWrap/>
            <w:vAlign w:val="bottom"/>
            <w:hideMark/>
          </w:tcPr>
          <w:p w14:paraId="548498F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77</w:t>
            </w:r>
          </w:p>
        </w:tc>
        <w:tc>
          <w:tcPr>
            <w:tcW w:w="2375" w:type="dxa"/>
            <w:shd w:val="clear" w:color="auto" w:fill="auto"/>
            <w:vAlign w:val="center"/>
            <w:hideMark/>
          </w:tcPr>
          <w:p w14:paraId="7DEE12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Incubadora</w:t>
            </w:r>
          </w:p>
        </w:tc>
        <w:tc>
          <w:tcPr>
            <w:tcW w:w="1678" w:type="dxa"/>
            <w:shd w:val="clear" w:color="auto" w:fill="auto"/>
            <w:noWrap/>
            <w:vAlign w:val="center"/>
            <w:hideMark/>
          </w:tcPr>
          <w:p w14:paraId="3146BF3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 TECHNOLOGY</w:t>
            </w:r>
          </w:p>
        </w:tc>
        <w:tc>
          <w:tcPr>
            <w:tcW w:w="2185" w:type="dxa"/>
            <w:shd w:val="clear" w:color="auto" w:fill="auto"/>
            <w:noWrap/>
            <w:vAlign w:val="center"/>
            <w:hideMark/>
          </w:tcPr>
          <w:p w14:paraId="02234B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400-5 ND 200⁰C</w:t>
            </w:r>
          </w:p>
        </w:tc>
        <w:tc>
          <w:tcPr>
            <w:tcW w:w="2800" w:type="dxa"/>
            <w:shd w:val="clear" w:color="auto" w:fill="auto"/>
            <w:vAlign w:val="center"/>
            <w:hideMark/>
          </w:tcPr>
          <w:p w14:paraId="1F16F3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5A0850D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62E9C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0164E8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B3ACA9"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3BF6EF1" w14:textId="52F3A722" w:rsidTr="00E47855">
        <w:trPr>
          <w:trHeight w:val="402"/>
        </w:trPr>
        <w:tc>
          <w:tcPr>
            <w:tcW w:w="342" w:type="dxa"/>
            <w:shd w:val="clear" w:color="auto" w:fill="auto"/>
            <w:noWrap/>
            <w:vAlign w:val="bottom"/>
            <w:hideMark/>
          </w:tcPr>
          <w:p w14:paraId="4A85D1D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78</w:t>
            </w:r>
          </w:p>
        </w:tc>
        <w:tc>
          <w:tcPr>
            <w:tcW w:w="2375" w:type="dxa"/>
            <w:shd w:val="clear" w:color="auto" w:fill="auto"/>
            <w:vAlign w:val="center"/>
            <w:hideMark/>
          </w:tcPr>
          <w:p w14:paraId="0AD0AEB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condutividade</w:t>
            </w:r>
          </w:p>
        </w:tc>
        <w:tc>
          <w:tcPr>
            <w:tcW w:w="1678" w:type="dxa"/>
            <w:shd w:val="clear" w:color="auto" w:fill="auto"/>
            <w:noWrap/>
            <w:vAlign w:val="center"/>
            <w:hideMark/>
          </w:tcPr>
          <w:p w14:paraId="02CBEC3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6430C6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CG2000</w:t>
            </w:r>
          </w:p>
        </w:tc>
        <w:tc>
          <w:tcPr>
            <w:tcW w:w="2800" w:type="dxa"/>
            <w:shd w:val="clear" w:color="auto" w:fill="auto"/>
            <w:vAlign w:val="center"/>
            <w:hideMark/>
          </w:tcPr>
          <w:p w14:paraId="3E37420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condutividade e temperatura em pelo menos 3 pontos distribuídos ao longo da capacidade de medição do instrumento</w:t>
            </w:r>
          </w:p>
        </w:tc>
        <w:tc>
          <w:tcPr>
            <w:tcW w:w="1416" w:type="dxa"/>
            <w:shd w:val="clear" w:color="auto" w:fill="auto"/>
            <w:noWrap/>
            <w:vAlign w:val="center"/>
            <w:hideMark/>
          </w:tcPr>
          <w:p w14:paraId="403E5E96"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AA658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8611FC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5FB81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48F0DE1" w14:textId="3B26240C" w:rsidTr="00E47855">
        <w:trPr>
          <w:trHeight w:val="402"/>
        </w:trPr>
        <w:tc>
          <w:tcPr>
            <w:tcW w:w="342" w:type="dxa"/>
            <w:shd w:val="clear" w:color="auto" w:fill="auto"/>
            <w:noWrap/>
            <w:vAlign w:val="bottom"/>
            <w:hideMark/>
          </w:tcPr>
          <w:p w14:paraId="520FF43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79</w:t>
            </w:r>
          </w:p>
        </w:tc>
        <w:tc>
          <w:tcPr>
            <w:tcW w:w="2375" w:type="dxa"/>
            <w:shd w:val="clear" w:color="auto" w:fill="auto"/>
            <w:vAlign w:val="center"/>
            <w:hideMark/>
          </w:tcPr>
          <w:p w14:paraId="49187B3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w:t>
            </w:r>
          </w:p>
        </w:tc>
        <w:tc>
          <w:tcPr>
            <w:tcW w:w="1678" w:type="dxa"/>
            <w:shd w:val="clear" w:color="auto" w:fill="auto"/>
            <w:noWrap/>
            <w:vAlign w:val="center"/>
            <w:hideMark/>
          </w:tcPr>
          <w:p w14:paraId="4B3C687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SCIENTIFIC</w:t>
            </w:r>
          </w:p>
        </w:tc>
        <w:tc>
          <w:tcPr>
            <w:tcW w:w="2185" w:type="dxa"/>
            <w:shd w:val="clear" w:color="auto" w:fill="auto"/>
            <w:noWrap/>
            <w:vAlign w:val="center"/>
            <w:hideMark/>
          </w:tcPr>
          <w:p w14:paraId="677F810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SA210</w:t>
            </w:r>
          </w:p>
        </w:tc>
        <w:tc>
          <w:tcPr>
            <w:tcW w:w="2800" w:type="dxa"/>
            <w:shd w:val="clear" w:color="auto" w:fill="auto"/>
            <w:vAlign w:val="center"/>
            <w:hideMark/>
          </w:tcPr>
          <w:p w14:paraId="2184E7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4B3B7F4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276910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21CF0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141A41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365BFC1" w14:textId="0E410E5B" w:rsidTr="00E47855">
        <w:trPr>
          <w:trHeight w:val="402"/>
        </w:trPr>
        <w:tc>
          <w:tcPr>
            <w:tcW w:w="342" w:type="dxa"/>
            <w:shd w:val="clear" w:color="auto" w:fill="auto"/>
            <w:noWrap/>
            <w:vAlign w:val="bottom"/>
            <w:hideMark/>
          </w:tcPr>
          <w:p w14:paraId="3F143BF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80</w:t>
            </w:r>
          </w:p>
        </w:tc>
        <w:tc>
          <w:tcPr>
            <w:tcW w:w="2375" w:type="dxa"/>
            <w:shd w:val="clear" w:color="auto" w:fill="auto"/>
            <w:vAlign w:val="center"/>
            <w:hideMark/>
          </w:tcPr>
          <w:p w14:paraId="064D5A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Bureta digital</w:t>
            </w:r>
          </w:p>
        </w:tc>
        <w:tc>
          <w:tcPr>
            <w:tcW w:w="1678" w:type="dxa"/>
            <w:shd w:val="clear" w:color="auto" w:fill="auto"/>
            <w:noWrap/>
            <w:vAlign w:val="center"/>
            <w:hideMark/>
          </w:tcPr>
          <w:p w14:paraId="609BB66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BOECO</w:t>
            </w:r>
          </w:p>
        </w:tc>
        <w:tc>
          <w:tcPr>
            <w:tcW w:w="2185" w:type="dxa"/>
            <w:shd w:val="clear" w:color="auto" w:fill="auto"/>
            <w:noWrap/>
            <w:vAlign w:val="center"/>
            <w:hideMark/>
          </w:tcPr>
          <w:p w14:paraId="50B138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DCB 5000</w:t>
            </w:r>
          </w:p>
        </w:tc>
        <w:tc>
          <w:tcPr>
            <w:tcW w:w="2800" w:type="dxa"/>
            <w:shd w:val="clear" w:color="auto" w:fill="auto"/>
            <w:vAlign w:val="center"/>
            <w:hideMark/>
          </w:tcPr>
          <w:p w14:paraId="39E2B0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5F058FA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157A2A8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2595D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D0602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9A79CD3" w14:textId="05064AC9" w:rsidTr="00E47855">
        <w:trPr>
          <w:trHeight w:val="402"/>
        </w:trPr>
        <w:tc>
          <w:tcPr>
            <w:tcW w:w="342" w:type="dxa"/>
            <w:shd w:val="clear" w:color="auto" w:fill="auto"/>
            <w:noWrap/>
            <w:vAlign w:val="bottom"/>
            <w:hideMark/>
          </w:tcPr>
          <w:p w14:paraId="217A3C2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81</w:t>
            </w:r>
          </w:p>
        </w:tc>
        <w:tc>
          <w:tcPr>
            <w:tcW w:w="2375" w:type="dxa"/>
            <w:shd w:val="clear" w:color="auto" w:fill="auto"/>
            <w:vAlign w:val="center"/>
            <w:hideMark/>
          </w:tcPr>
          <w:p w14:paraId="6961C94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Chapa aquecedora</w:t>
            </w:r>
          </w:p>
        </w:tc>
        <w:tc>
          <w:tcPr>
            <w:tcW w:w="1678" w:type="dxa"/>
            <w:shd w:val="clear" w:color="auto" w:fill="auto"/>
            <w:vAlign w:val="center"/>
            <w:hideMark/>
          </w:tcPr>
          <w:p w14:paraId="67739C5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IND. COM. FORNOS MAGNUS LTDA</w:t>
            </w:r>
          </w:p>
        </w:tc>
        <w:tc>
          <w:tcPr>
            <w:tcW w:w="2185" w:type="dxa"/>
            <w:shd w:val="clear" w:color="auto" w:fill="auto"/>
            <w:noWrap/>
            <w:vAlign w:val="center"/>
            <w:hideMark/>
          </w:tcPr>
          <w:p w14:paraId="5941462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w:t>
            </w:r>
          </w:p>
        </w:tc>
        <w:tc>
          <w:tcPr>
            <w:tcW w:w="2800" w:type="dxa"/>
            <w:shd w:val="clear" w:color="auto" w:fill="auto"/>
            <w:vAlign w:val="center"/>
            <w:hideMark/>
          </w:tcPr>
          <w:p w14:paraId="382D98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38769E6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3150DE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BC3387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D6FA98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24A1B4A" w14:textId="1FC890B1" w:rsidTr="00E47855">
        <w:trPr>
          <w:trHeight w:val="402"/>
        </w:trPr>
        <w:tc>
          <w:tcPr>
            <w:tcW w:w="342" w:type="dxa"/>
            <w:shd w:val="clear" w:color="auto" w:fill="auto"/>
            <w:noWrap/>
            <w:vAlign w:val="bottom"/>
            <w:hideMark/>
          </w:tcPr>
          <w:p w14:paraId="6E38287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82</w:t>
            </w:r>
          </w:p>
        </w:tc>
        <w:tc>
          <w:tcPr>
            <w:tcW w:w="2375" w:type="dxa"/>
            <w:shd w:val="clear" w:color="auto" w:fill="auto"/>
            <w:vAlign w:val="center"/>
            <w:hideMark/>
          </w:tcPr>
          <w:p w14:paraId="7B75209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Chapa aquecedora</w:t>
            </w:r>
          </w:p>
        </w:tc>
        <w:tc>
          <w:tcPr>
            <w:tcW w:w="1678" w:type="dxa"/>
            <w:shd w:val="clear" w:color="auto" w:fill="auto"/>
            <w:vAlign w:val="center"/>
            <w:hideMark/>
          </w:tcPr>
          <w:p w14:paraId="5770261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 TECHNOLOGY</w:t>
            </w:r>
          </w:p>
        </w:tc>
        <w:tc>
          <w:tcPr>
            <w:tcW w:w="2185" w:type="dxa"/>
            <w:shd w:val="clear" w:color="auto" w:fill="auto"/>
            <w:noWrap/>
            <w:vAlign w:val="center"/>
            <w:hideMark/>
          </w:tcPr>
          <w:p w14:paraId="0471DCC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208 3D</w:t>
            </w:r>
          </w:p>
        </w:tc>
        <w:tc>
          <w:tcPr>
            <w:tcW w:w="2800" w:type="dxa"/>
            <w:shd w:val="clear" w:color="auto" w:fill="auto"/>
            <w:vAlign w:val="center"/>
            <w:hideMark/>
          </w:tcPr>
          <w:p w14:paraId="1F2EABE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314DC0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0BF2DC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6432B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C63A3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EBC53D7" w14:textId="45863C7A" w:rsidTr="00E47855">
        <w:trPr>
          <w:trHeight w:val="402"/>
        </w:trPr>
        <w:tc>
          <w:tcPr>
            <w:tcW w:w="342" w:type="dxa"/>
            <w:shd w:val="clear" w:color="auto" w:fill="auto"/>
            <w:noWrap/>
            <w:vAlign w:val="bottom"/>
            <w:hideMark/>
          </w:tcPr>
          <w:p w14:paraId="1005AD7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83</w:t>
            </w:r>
          </w:p>
        </w:tc>
        <w:tc>
          <w:tcPr>
            <w:tcW w:w="2375" w:type="dxa"/>
            <w:shd w:val="clear" w:color="auto" w:fill="auto"/>
            <w:vAlign w:val="center"/>
            <w:hideMark/>
          </w:tcPr>
          <w:p w14:paraId="44DB8D6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Dispensador 05 - 2.5 </w:t>
            </w:r>
            <w:proofErr w:type="spellStart"/>
            <w:r w:rsidRPr="00924A03">
              <w:rPr>
                <w:rFonts w:ascii="Calibri" w:hAnsi="Calibri" w:cs="Calibri"/>
                <w:color w:val="000000"/>
              </w:rPr>
              <w:t>mL</w:t>
            </w:r>
            <w:proofErr w:type="spellEnd"/>
          </w:p>
        </w:tc>
        <w:tc>
          <w:tcPr>
            <w:tcW w:w="1678" w:type="dxa"/>
            <w:shd w:val="clear" w:color="auto" w:fill="auto"/>
            <w:noWrap/>
            <w:vAlign w:val="center"/>
            <w:hideMark/>
          </w:tcPr>
          <w:p w14:paraId="35CDBCC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BOECO</w:t>
            </w:r>
          </w:p>
        </w:tc>
        <w:tc>
          <w:tcPr>
            <w:tcW w:w="2185" w:type="dxa"/>
            <w:shd w:val="clear" w:color="auto" w:fill="auto"/>
            <w:noWrap/>
            <w:vAlign w:val="center"/>
            <w:hideMark/>
          </w:tcPr>
          <w:p w14:paraId="30D110B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Bottletop</w:t>
            </w:r>
            <w:proofErr w:type="spellEnd"/>
            <w:r w:rsidRPr="00924A03">
              <w:rPr>
                <w:rFonts w:ascii="Calibri" w:hAnsi="Calibri" w:cs="Calibri"/>
                <w:color w:val="000000"/>
              </w:rPr>
              <w:t xml:space="preserve"> </w:t>
            </w:r>
            <w:proofErr w:type="spellStart"/>
            <w:r w:rsidRPr="00924A03">
              <w:rPr>
                <w:rFonts w:ascii="Calibri" w:hAnsi="Calibri" w:cs="Calibri"/>
                <w:color w:val="000000"/>
              </w:rPr>
              <w:t>Dispenser</w:t>
            </w:r>
            <w:proofErr w:type="spellEnd"/>
          </w:p>
        </w:tc>
        <w:tc>
          <w:tcPr>
            <w:tcW w:w="2800" w:type="dxa"/>
            <w:shd w:val="clear" w:color="auto" w:fill="auto"/>
            <w:vAlign w:val="center"/>
            <w:hideMark/>
          </w:tcPr>
          <w:p w14:paraId="5F7BFDB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3F23A8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5</w:t>
            </w:r>
          </w:p>
        </w:tc>
        <w:tc>
          <w:tcPr>
            <w:tcW w:w="1276" w:type="dxa"/>
          </w:tcPr>
          <w:p w14:paraId="3E96197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FE844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9CAEFA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390B25D" w14:textId="0958E9FC" w:rsidTr="00E47855">
        <w:trPr>
          <w:trHeight w:val="402"/>
        </w:trPr>
        <w:tc>
          <w:tcPr>
            <w:tcW w:w="342" w:type="dxa"/>
            <w:shd w:val="clear" w:color="auto" w:fill="auto"/>
            <w:noWrap/>
            <w:vAlign w:val="bottom"/>
            <w:hideMark/>
          </w:tcPr>
          <w:p w14:paraId="29E9302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84</w:t>
            </w:r>
          </w:p>
        </w:tc>
        <w:tc>
          <w:tcPr>
            <w:tcW w:w="2375" w:type="dxa"/>
            <w:shd w:val="clear" w:color="auto" w:fill="auto"/>
            <w:vAlign w:val="center"/>
            <w:hideMark/>
          </w:tcPr>
          <w:p w14:paraId="71EA1CB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100 a 5000μL</w:t>
            </w:r>
          </w:p>
        </w:tc>
        <w:tc>
          <w:tcPr>
            <w:tcW w:w="1678" w:type="dxa"/>
            <w:shd w:val="clear" w:color="auto" w:fill="auto"/>
            <w:noWrap/>
            <w:vAlign w:val="center"/>
            <w:hideMark/>
          </w:tcPr>
          <w:p w14:paraId="3D5C87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21CDC09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6D62BC1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783BA5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CDD12A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7FB53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31515E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4F682DA" w14:textId="4AF52E75" w:rsidTr="00E47855">
        <w:trPr>
          <w:trHeight w:val="402"/>
        </w:trPr>
        <w:tc>
          <w:tcPr>
            <w:tcW w:w="342" w:type="dxa"/>
            <w:shd w:val="clear" w:color="auto" w:fill="auto"/>
            <w:noWrap/>
            <w:vAlign w:val="bottom"/>
            <w:hideMark/>
          </w:tcPr>
          <w:p w14:paraId="51175EF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85</w:t>
            </w:r>
          </w:p>
        </w:tc>
        <w:tc>
          <w:tcPr>
            <w:tcW w:w="2375" w:type="dxa"/>
            <w:shd w:val="clear" w:color="auto" w:fill="auto"/>
            <w:vAlign w:val="center"/>
            <w:hideMark/>
          </w:tcPr>
          <w:p w14:paraId="08A236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20 a 300μL</w:t>
            </w:r>
          </w:p>
        </w:tc>
        <w:tc>
          <w:tcPr>
            <w:tcW w:w="1678" w:type="dxa"/>
            <w:shd w:val="clear" w:color="auto" w:fill="auto"/>
            <w:noWrap/>
            <w:vAlign w:val="center"/>
            <w:hideMark/>
          </w:tcPr>
          <w:p w14:paraId="52114B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7C9105C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6296E27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63A2BB4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48D237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A37051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B0410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FC5EB85" w14:textId="25FBC718" w:rsidTr="00E47855">
        <w:trPr>
          <w:trHeight w:val="402"/>
        </w:trPr>
        <w:tc>
          <w:tcPr>
            <w:tcW w:w="342" w:type="dxa"/>
            <w:shd w:val="clear" w:color="auto" w:fill="auto"/>
            <w:noWrap/>
            <w:vAlign w:val="bottom"/>
            <w:hideMark/>
          </w:tcPr>
          <w:p w14:paraId="3006E80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86</w:t>
            </w:r>
          </w:p>
        </w:tc>
        <w:tc>
          <w:tcPr>
            <w:tcW w:w="2375" w:type="dxa"/>
            <w:shd w:val="clear" w:color="auto" w:fill="auto"/>
            <w:vAlign w:val="center"/>
            <w:hideMark/>
          </w:tcPr>
          <w:p w14:paraId="13FFE75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50 a 1000μL</w:t>
            </w:r>
          </w:p>
        </w:tc>
        <w:tc>
          <w:tcPr>
            <w:tcW w:w="1678" w:type="dxa"/>
            <w:shd w:val="clear" w:color="auto" w:fill="auto"/>
            <w:noWrap/>
            <w:vAlign w:val="center"/>
            <w:hideMark/>
          </w:tcPr>
          <w:p w14:paraId="5B5B31D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5495317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7A97B34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03A1C31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ED839E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1F5F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119D57" w14:textId="77777777" w:rsidR="00E47855" w:rsidRPr="001A3EAA" w:rsidRDefault="00E47855" w:rsidP="00235B78">
            <w:pPr>
              <w:ind w:left="0" w:hanging="2"/>
              <w:jc w:val="right"/>
              <w:rPr>
                <w:rFonts w:ascii="Calibri" w:hAnsi="Calibri" w:cs="Calibri"/>
                <w:b/>
                <w:color w:val="000000"/>
                <w:sz w:val="22"/>
                <w:szCs w:val="22"/>
              </w:rPr>
            </w:pPr>
          </w:p>
        </w:tc>
      </w:tr>
    </w:tbl>
    <w:p w14:paraId="0BF6704D" w14:textId="083EF120" w:rsidR="00FF1108" w:rsidRDefault="00FF1108" w:rsidP="00096C67">
      <w:pPr>
        <w:spacing w:line="276" w:lineRule="auto"/>
        <w:ind w:left="0" w:hanging="2"/>
        <w:jc w:val="center"/>
        <w:rPr>
          <w:rFonts w:asciiTheme="majorHAnsi" w:eastAsia="Calibri" w:hAnsiTheme="majorHAnsi" w:cstheme="majorHAnsi"/>
          <w:b/>
          <w:bCs/>
          <w:sz w:val="22"/>
          <w:szCs w:val="22"/>
        </w:rPr>
      </w:pPr>
    </w:p>
    <w:p w14:paraId="71B5001C" w14:textId="47D227CF" w:rsidR="00FF1108" w:rsidRDefault="00FF1108" w:rsidP="00096C67">
      <w:pPr>
        <w:spacing w:line="276" w:lineRule="auto"/>
        <w:ind w:left="0" w:hanging="2"/>
        <w:jc w:val="center"/>
        <w:rPr>
          <w:rFonts w:asciiTheme="majorHAnsi" w:eastAsia="Calibri" w:hAnsiTheme="majorHAnsi" w:cstheme="majorHAnsi"/>
          <w:b/>
          <w:bCs/>
          <w:sz w:val="22"/>
          <w:szCs w:val="22"/>
        </w:rPr>
      </w:pPr>
    </w:p>
    <w:p w14:paraId="644E10EE" w14:textId="77777777" w:rsidR="00FF1108" w:rsidRPr="00096C67" w:rsidRDefault="00FF1108" w:rsidP="00096C67">
      <w:pPr>
        <w:spacing w:line="276" w:lineRule="auto"/>
        <w:ind w:left="0" w:hanging="2"/>
        <w:jc w:val="center"/>
        <w:rPr>
          <w:rFonts w:asciiTheme="majorHAnsi" w:eastAsia="Calibri" w:hAnsiTheme="majorHAnsi" w:cstheme="majorHAnsi"/>
          <w:b/>
          <w:bCs/>
          <w:sz w:val="22"/>
          <w:szCs w:val="22"/>
        </w:rPr>
      </w:pPr>
    </w:p>
    <w:p w14:paraId="2141FF93" w14:textId="77777777" w:rsidR="009936B7" w:rsidRPr="00096C67" w:rsidRDefault="009936B7" w:rsidP="00096C67">
      <w:pPr>
        <w:spacing w:line="276" w:lineRule="auto"/>
        <w:ind w:left="0" w:hanging="2"/>
        <w:jc w:val="both"/>
        <w:rPr>
          <w:rFonts w:asciiTheme="majorHAnsi" w:eastAsia="Calibri" w:hAnsiTheme="majorHAnsi" w:cstheme="majorHAnsi"/>
          <w:b/>
          <w:sz w:val="22"/>
          <w:szCs w:val="22"/>
        </w:rPr>
      </w:pPr>
    </w:p>
    <w:p w14:paraId="7BF6642B" w14:textId="1B7BCE4D" w:rsidR="009936B7" w:rsidRDefault="009936B7" w:rsidP="00096C67">
      <w:pPr>
        <w:spacing w:line="276" w:lineRule="auto"/>
        <w:ind w:left="0" w:hanging="2"/>
        <w:jc w:val="both"/>
        <w:rPr>
          <w:rFonts w:asciiTheme="majorHAnsi" w:eastAsia="Calibri" w:hAnsiTheme="majorHAnsi" w:cstheme="majorHAnsi"/>
          <w:b/>
          <w:sz w:val="22"/>
          <w:szCs w:val="22"/>
        </w:rPr>
      </w:pPr>
    </w:p>
    <w:p w14:paraId="77A61E29" w14:textId="77777777" w:rsidR="00096C67" w:rsidRPr="00096C67" w:rsidRDefault="00096C67" w:rsidP="00096C67">
      <w:pPr>
        <w:spacing w:line="276" w:lineRule="auto"/>
        <w:ind w:left="0" w:hanging="2"/>
        <w:jc w:val="both"/>
        <w:rPr>
          <w:rFonts w:asciiTheme="majorHAnsi" w:eastAsia="Calibri" w:hAnsiTheme="majorHAnsi" w:cstheme="majorHAnsi"/>
          <w:b/>
          <w:sz w:val="22"/>
          <w:szCs w:val="22"/>
        </w:rPr>
      </w:pPr>
    </w:p>
    <w:p w14:paraId="3CD7E9C5" w14:textId="49C9B7D4" w:rsidR="009936B7" w:rsidRDefault="00934641" w:rsidP="00096C67">
      <w:pPr>
        <w:spacing w:line="276" w:lineRule="auto"/>
        <w:ind w:left="0" w:hanging="2"/>
        <w:jc w:val="both"/>
        <w:rPr>
          <w:rFonts w:asciiTheme="majorHAnsi" w:eastAsia="Calibri" w:hAnsiTheme="majorHAnsi" w:cstheme="majorHAnsi"/>
          <w:b/>
          <w:sz w:val="22"/>
          <w:szCs w:val="22"/>
        </w:rPr>
      </w:pPr>
      <w:r w:rsidRPr="00934641">
        <w:rPr>
          <w:rFonts w:asciiTheme="majorHAnsi" w:eastAsia="Calibri" w:hAnsiTheme="majorHAnsi" w:cstheme="majorHAnsi"/>
          <w:b/>
          <w:sz w:val="22"/>
          <w:szCs w:val="22"/>
        </w:rPr>
        <w:t xml:space="preserve">OBS: 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(Catálogo de Materiais e Catálogo de Serviços) do </w:t>
      </w:r>
      <w:proofErr w:type="spellStart"/>
      <w:r w:rsidRPr="00934641">
        <w:rPr>
          <w:rFonts w:asciiTheme="majorHAnsi" w:eastAsia="Calibri" w:hAnsiTheme="majorHAnsi" w:cstheme="majorHAnsi"/>
          <w:b/>
          <w:sz w:val="22"/>
          <w:szCs w:val="22"/>
        </w:rPr>
        <w:t>Comprasnet</w:t>
      </w:r>
      <w:proofErr w:type="spellEnd"/>
      <w:r w:rsidRPr="00934641">
        <w:rPr>
          <w:rFonts w:asciiTheme="majorHAnsi" w:eastAsia="Calibri" w:hAnsiTheme="majorHAnsi" w:cstheme="majorHAnsi"/>
          <w:b/>
          <w:sz w:val="22"/>
          <w:szCs w:val="22"/>
        </w:rPr>
        <w:t>, por vezes não tem a exatidão do objeto pleiteado no certame, portanto o município busca transparecer de forma lícita e eficiente as especificações expressas no instrumento convocatório.</w:t>
      </w:r>
    </w:p>
    <w:p w14:paraId="5A9E22B2" w14:textId="7FA5E8F7" w:rsidR="000873C6" w:rsidRDefault="000873C6" w:rsidP="00096C67">
      <w:pPr>
        <w:spacing w:line="276" w:lineRule="auto"/>
        <w:ind w:left="0" w:hanging="2"/>
        <w:jc w:val="both"/>
        <w:rPr>
          <w:rFonts w:asciiTheme="majorHAnsi" w:eastAsia="Calibri" w:hAnsiTheme="majorHAnsi" w:cstheme="majorHAnsi"/>
          <w:b/>
          <w:sz w:val="22"/>
          <w:szCs w:val="22"/>
        </w:rPr>
      </w:pPr>
    </w:p>
    <w:p w14:paraId="3824CCE1" w14:textId="77777777" w:rsidR="000873C6" w:rsidRPr="00ED73F2" w:rsidRDefault="000873C6" w:rsidP="000873C6">
      <w:pPr>
        <w:widowControl w:val="0"/>
        <w:suppressAutoHyphens w:val="0"/>
        <w:autoSpaceDE w:val="0"/>
        <w:autoSpaceDN w:val="0"/>
        <w:adjustRightInd w:val="0"/>
        <w:spacing w:after="120" w:line="276" w:lineRule="auto"/>
        <w:ind w:leftChars="0" w:left="0" w:firstLineChars="0" w:firstLine="0"/>
        <w:jc w:val="both"/>
        <w:textDirection w:val="lrTb"/>
        <w:rPr>
          <w:rFonts w:ascii="Calibri" w:hAnsi="Calibri" w:cs="Calibri"/>
          <w:sz w:val="24"/>
          <w:szCs w:val="24"/>
          <w:lang w:bidi="x-none"/>
        </w:rPr>
      </w:pPr>
      <w:r w:rsidRPr="00ED73F2">
        <w:rPr>
          <w:rFonts w:ascii="Calibri" w:hAnsi="Calibri" w:cs="Calibri"/>
          <w:b/>
          <w:sz w:val="24"/>
          <w:szCs w:val="24"/>
          <w:lang w:bidi="x-none"/>
        </w:rPr>
        <w:t>FICA PERMITIDA: A SUBCONTRATAÇÃO DE ATÉ 25% DOS ITENS QUE COMPÕEM ESSE EDITAL</w:t>
      </w:r>
      <w:r w:rsidRPr="00ED73F2">
        <w:rPr>
          <w:rFonts w:ascii="Calibri" w:hAnsi="Calibri" w:cs="Calibri"/>
          <w:sz w:val="24"/>
          <w:szCs w:val="24"/>
          <w:lang w:bidi="x-none"/>
        </w:rPr>
        <w:t>.</w:t>
      </w:r>
    </w:p>
    <w:p w14:paraId="76D4ACE6"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57F9F99A"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2BE96123"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33404D8A"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44EB6818"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16054D11"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646A51AD"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5DCC4525"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00857A7B"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1BB87297"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0E10BD49"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333A61DD"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61C9304A" w14:textId="6A21D5F6"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lang w:bidi="x-none"/>
        </w:rPr>
      </w:pPr>
      <w:r w:rsidRPr="00ED73F2">
        <w:rPr>
          <w:rFonts w:ascii="Calibri" w:hAnsi="Calibri" w:cs="Calibri"/>
          <w:b/>
          <w:sz w:val="24"/>
          <w:szCs w:val="24"/>
          <w:lang w:bidi="x-none"/>
        </w:rPr>
        <w:t xml:space="preserve">- </w:t>
      </w:r>
      <w:r w:rsidRPr="00ED73F2">
        <w:rPr>
          <w:rFonts w:ascii="Calibri" w:hAnsi="Calibri" w:cs="Calibri"/>
          <w:sz w:val="24"/>
          <w:szCs w:val="24"/>
          <w:lang w:bidi="x-none"/>
        </w:rPr>
        <w:t xml:space="preserve">Justifica-se a subcontratação a fim de promover maior competitividade e isonomia entre os licitantes. </w:t>
      </w:r>
    </w:p>
    <w:p w14:paraId="7E4E76A3" w14:textId="46FF793A"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lang w:bidi="x-none"/>
        </w:rPr>
      </w:pPr>
      <w:r w:rsidRPr="00ED73F2">
        <w:rPr>
          <w:rFonts w:ascii="Calibri" w:hAnsi="Calibri" w:cs="Calibri"/>
          <w:b/>
          <w:sz w:val="24"/>
          <w:szCs w:val="24"/>
          <w:lang w:bidi="x-none"/>
        </w:rPr>
        <w:t xml:space="preserve">- </w:t>
      </w:r>
      <w:r w:rsidRPr="00ED73F2">
        <w:rPr>
          <w:rFonts w:ascii="Calibri" w:hAnsi="Calibri" w:cs="Calibri"/>
          <w:sz w:val="24"/>
          <w:szCs w:val="24"/>
          <w:lang w:bidi="x-none"/>
        </w:rPr>
        <w:t>Caso a licitante for realizar subcontratação, a mesma deve especificar na proposta os itens que serão subcontratados, não superior a 25% dos itens, e informando também o nome da subcontratada.</w:t>
      </w:r>
    </w:p>
    <w:p w14:paraId="232A3504" w14:textId="3568DD68"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rPr>
      </w:pPr>
      <w:r w:rsidRPr="00ED73F2">
        <w:rPr>
          <w:rFonts w:ascii="Calibri" w:hAnsi="Calibri" w:cs="Calibri"/>
          <w:b/>
          <w:sz w:val="24"/>
          <w:szCs w:val="24"/>
        </w:rPr>
        <w:t xml:space="preserve">- </w:t>
      </w:r>
      <w:r w:rsidRPr="00ED73F2">
        <w:rPr>
          <w:rFonts w:ascii="Calibri" w:hAnsi="Calibri" w:cs="Calibri"/>
          <w:sz w:val="24"/>
          <w:szCs w:val="24"/>
        </w:rPr>
        <w:t>A subcontratação se baseia no fato de que sabe-se que não há um número significativo de empresas que atendam todas as normas vigentes de forma integral. Além disso, a subcontratação permitirá a participação mesmo que de forma indireta de mais laboratórios, priorizando também a qualidade, principalmente daqueles ensaios cujo prazo entre coleta e análise é curto, uma vez que laboratórios mais próximos das unidades contratantes poderiam ser subcontratados para realização de tais ensaios.</w:t>
      </w:r>
    </w:p>
    <w:p w14:paraId="6AFE6E19" w14:textId="51E1DD3A" w:rsidR="00AB1D64" w:rsidRPr="00ED73F2" w:rsidRDefault="00AB1D64" w:rsidP="00AB1D64">
      <w:pPr>
        <w:widowControl w:val="0"/>
        <w:autoSpaceDE w:val="0"/>
        <w:autoSpaceDN w:val="0"/>
        <w:adjustRightInd w:val="0"/>
        <w:spacing w:after="120" w:line="276" w:lineRule="auto"/>
        <w:ind w:left="0" w:hanging="2"/>
        <w:jc w:val="both"/>
        <w:rPr>
          <w:rFonts w:ascii="Calibri" w:hAnsi="Calibri" w:cs="Calibri"/>
          <w:sz w:val="24"/>
          <w:szCs w:val="24"/>
        </w:rPr>
      </w:pPr>
      <w:r w:rsidRPr="00ED73F2">
        <w:rPr>
          <w:rFonts w:ascii="Calibri" w:hAnsi="Calibri" w:cs="Calibri"/>
          <w:b/>
          <w:sz w:val="24"/>
          <w:szCs w:val="24"/>
        </w:rPr>
        <w:t xml:space="preserve">- </w:t>
      </w:r>
      <w:r w:rsidRPr="00ED73F2">
        <w:rPr>
          <w:rFonts w:ascii="Calibri" w:hAnsi="Calibri" w:cs="Calibri"/>
          <w:sz w:val="24"/>
          <w:szCs w:val="24"/>
        </w:rPr>
        <w:t>O artigo 72 da lei 8666/93 dispõe que: O contratado, na execução do contrato, sem prejuízo das responsabilidades contratuais e legais, poderá subcontratar partes de obra, serviço ou fornecimento, até o limite admitido, em cada caso, pela Administração.</w:t>
      </w:r>
    </w:p>
    <w:p w14:paraId="1302BC4C" w14:textId="77777777" w:rsidR="00AB1D64" w:rsidRDefault="00AB1D64" w:rsidP="000873C6">
      <w:pPr>
        <w:widowControl w:val="0"/>
        <w:autoSpaceDE w:val="0"/>
        <w:autoSpaceDN w:val="0"/>
        <w:adjustRightInd w:val="0"/>
        <w:spacing w:after="120" w:line="276" w:lineRule="auto"/>
        <w:ind w:left="0" w:hanging="2"/>
        <w:jc w:val="both"/>
        <w:rPr>
          <w:rFonts w:ascii="Calibri" w:hAnsi="Calibri" w:cs="Calibri"/>
          <w:sz w:val="24"/>
          <w:szCs w:val="24"/>
        </w:rPr>
      </w:pPr>
    </w:p>
    <w:p w14:paraId="1AE757ED" w14:textId="77777777" w:rsidR="000873C6" w:rsidRDefault="000873C6" w:rsidP="00096C67">
      <w:pPr>
        <w:spacing w:line="276" w:lineRule="auto"/>
        <w:ind w:left="0" w:hanging="2"/>
        <w:jc w:val="both"/>
        <w:rPr>
          <w:rFonts w:asciiTheme="majorHAnsi" w:eastAsia="Calibri" w:hAnsiTheme="majorHAnsi" w:cstheme="majorHAnsi"/>
          <w:b/>
          <w:sz w:val="22"/>
          <w:szCs w:val="22"/>
        </w:rPr>
      </w:pPr>
    </w:p>
    <w:p w14:paraId="6509577A" w14:textId="77777777" w:rsidR="00934641" w:rsidRPr="00096C67" w:rsidRDefault="00934641" w:rsidP="00096C67">
      <w:pPr>
        <w:spacing w:line="276" w:lineRule="auto"/>
        <w:ind w:left="0" w:hanging="2"/>
        <w:jc w:val="both"/>
        <w:rPr>
          <w:rFonts w:asciiTheme="majorHAnsi" w:eastAsia="Calibri" w:hAnsiTheme="majorHAnsi" w:cstheme="majorHAnsi"/>
          <w:b/>
          <w:sz w:val="22"/>
          <w:szCs w:val="22"/>
        </w:rPr>
      </w:pPr>
    </w:p>
    <w:p w14:paraId="2D9E2D25" w14:textId="77777777" w:rsidR="00520F3C" w:rsidRPr="00096C67" w:rsidRDefault="00D25F00" w:rsidP="00096C67">
      <w:pPr>
        <w:spacing w:line="276" w:lineRule="auto"/>
        <w:ind w:left="0" w:hanging="2"/>
        <w:jc w:val="both"/>
        <w:rPr>
          <w:rFonts w:asciiTheme="majorHAnsi" w:eastAsia="Calibri" w:hAnsiTheme="majorHAnsi" w:cstheme="majorHAnsi"/>
          <w:b/>
          <w:sz w:val="22"/>
          <w:szCs w:val="22"/>
        </w:rPr>
      </w:pPr>
      <w:r w:rsidRPr="00096C67">
        <w:rPr>
          <w:rFonts w:asciiTheme="majorHAnsi" w:eastAsia="Calibri" w:hAnsiTheme="majorHAnsi" w:cstheme="majorHAnsi"/>
          <w:b/>
          <w:sz w:val="22"/>
          <w:szCs w:val="22"/>
        </w:rPr>
        <w:t>Declaramos para os devidos fins e sob as penas da lei que:</w:t>
      </w:r>
    </w:p>
    <w:p w14:paraId="2836ABDA"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1- Estão incluídas, nos preços cotados, todas as despesas, de qualquer natureza, incidentes sobre o cumprimento do objeto deste Pregão.</w:t>
      </w:r>
    </w:p>
    <w:p w14:paraId="546B81A4"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2- Será cumprido o fornecimento de acordo com a especificação da proposta e com o edital, a partir da assinatura do contrato.</w:t>
      </w:r>
    </w:p>
    <w:p w14:paraId="3B595A4D" w14:textId="58FABCB2" w:rsidR="00520F3C" w:rsidRPr="00096C67" w:rsidRDefault="00D25F00" w:rsidP="00096C67">
      <w:pPr>
        <w:spacing w:line="276" w:lineRule="auto"/>
        <w:ind w:left="0" w:hanging="2"/>
        <w:jc w:val="both"/>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3- Esta proposta tem validade de 60 dias</w:t>
      </w:r>
      <w:r w:rsidR="00204E5A" w:rsidRPr="00096C67">
        <w:rPr>
          <w:rFonts w:asciiTheme="majorHAnsi" w:eastAsia="Calibri" w:hAnsiTheme="majorHAnsi" w:cstheme="majorHAnsi"/>
          <w:bCs/>
          <w:sz w:val="22"/>
          <w:szCs w:val="22"/>
        </w:rPr>
        <w:t>.</w:t>
      </w:r>
    </w:p>
    <w:p w14:paraId="37964286" w14:textId="65BBEDCD" w:rsidR="00B32194" w:rsidRDefault="00B32194" w:rsidP="00096C67">
      <w:pPr>
        <w:spacing w:line="276" w:lineRule="auto"/>
        <w:ind w:left="0" w:hanging="2"/>
        <w:jc w:val="both"/>
        <w:rPr>
          <w:rFonts w:asciiTheme="majorHAnsi" w:eastAsia="Calibri" w:hAnsiTheme="majorHAnsi" w:cstheme="majorHAnsi"/>
          <w:bCs/>
          <w:sz w:val="22"/>
          <w:szCs w:val="22"/>
        </w:rPr>
      </w:pPr>
    </w:p>
    <w:p w14:paraId="759EBD71" w14:textId="77777777" w:rsidR="00056DD8" w:rsidRPr="00096C67" w:rsidRDefault="00056DD8" w:rsidP="00096C67">
      <w:pPr>
        <w:spacing w:line="276" w:lineRule="auto"/>
        <w:ind w:left="0" w:hanging="2"/>
        <w:jc w:val="both"/>
        <w:rPr>
          <w:rFonts w:asciiTheme="majorHAnsi" w:eastAsia="Calibri" w:hAnsiTheme="majorHAnsi" w:cstheme="majorHAnsi"/>
          <w:bCs/>
          <w:sz w:val="22"/>
          <w:szCs w:val="22"/>
        </w:rPr>
      </w:pPr>
    </w:p>
    <w:p w14:paraId="5672B2C0" w14:textId="411F9866" w:rsidR="00520F3C" w:rsidRDefault="00D25F00"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 xml:space="preserve">____________________, _____ de _____________ </w:t>
      </w:r>
      <w:proofErr w:type="spellStart"/>
      <w:r w:rsidRPr="00096C67">
        <w:rPr>
          <w:rFonts w:asciiTheme="majorHAnsi" w:eastAsia="Calibri" w:hAnsiTheme="majorHAnsi" w:cstheme="majorHAnsi"/>
          <w:bCs/>
          <w:sz w:val="22"/>
          <w:szCs w:val="22"/>
        </w:rPr>
        <w:t>de</w:t>
      </w:r>
      <w:proofErr w:type="spellEnd"/>
      <w:r w:rsidRPr="00096C67">
        <w:rPr>
          <w:rFonts w:asciiTheme="majorHAnsi" w:eastAsia="Calibri" w:hAnsiTheme="majorHAnsi" w:cstheme="majorHAnsi"/>
          <w:bCs/>
          <w:sz w:val="22"/>
          <w:szCs w:val="22"/>
        </w:rPr>
        <w:t xml:space="preserve"> 202</w:t>
      </w:r>
      <w:r w:rsidR="00204E5A" w:rsidRPr="00096C67">
        <w:rPr>
          <w:rFonts w:asciiTheme="majorHAnsi" w:eastAsia="Calibri" w:hAnsiTheme="majorHAnsi" w:cstheme="majorHAnsi"/>
          <w:bCs/>
          <w:sz w:val="22"/>
          <w:szCs w:val="22"/>
        </w:rPr>
        <w:t>2</w:t>
      </w:r>
      <w:r w:rsidRPr="00096C67">
        <w:rPr>
          <w:rFonts w:asciiTheme="majorHAnsi" w:eastAsia="Calibri" w:hAnsiTheme="majorHAnsi" w:cstheme="majorHAnsi"/>
          <w:bCs/>
          <w:sz w:val="22"/>
          <w:szCs w:val="22"/>
        </w:rPr>
        <w:t>.</w:t>
      </w:r>
    </w:p>
    <w:p w14:paraId="742650ED" w14:textId="7CFB860F" w:rsidR="00412B31"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p>
    <w:p w14:paraId="5852F84A" w14:textId="77777777" w:rsidR="00412B31" w:rsidRPr="00096C67"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hAnsiTheme="majorHAnsi" w:cstheme="majorHAnsi"/>
          <w:bCs/>
          <w:sz w:val="22"/>
          <w:szCs w:val="22"/>
        </w:rPr>
      </w:pPr>
    </w:p>
    <w:p w14:paraId="7C0E3469" w14:textId="77777777" w:rsidR="00204E5A" w:rsidRPr="00096C67" w:rsidRDefault="00204E5A" w:rsidP="00096C67">
      <w:pPr>
        <w:spacing w:line="276" w:lineRule="auto"/>
        <w:ind w:left="0" w:hanging="2"/>
        <w:jc w:val="center"/>
        <w:rPr>
          <w:rFonts w:asciiTheme="majorHAnsi" w:eastAsia="Calibri" w:hAnsiTheme="majorHAnsi" w:cstheme="majorHAnsi"/>
          <w:bCs/>
          <w:sz w:val="22"/>
          <w:szCs w:val="22"/>
        </w:rPr>
      </w:pPr>
    </w:p>
    <w:p w14:paraId="4E565840"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____________________________________________</w:t>
      </w:r>
    </w:p>
    <w:p w14:paraId="618469C3"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(Representante legal)</w:t>
      </w:r>
    </w:p>
    <w:sectPr w:rsidR="00520F3C" w:rsidRPr="00096C67"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A050D" w:rsidRDefault="00AA050D">
      <w:pPr>
        <w:spacing w:line="240" w:lineRule="auto"/>
        <w:ind w:left="0" w:hanging="2"/>
      </w:pPr>
      <w:r>
        <w:separator/>
      </w:r>
    </w:p>
  </w:endnote>
  <w:endnote w:type="continuationSeparator" w:id="0">
    <w:p w14:paraId="0F054BD5" w14:textId="77777777" w:rsidR="00AA050D" w:rsidRDefault="00AA0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D25F00" w:rsidRDefault="00D25F0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CONSÓRCIO</w:t>
    </w:r>
    <w:r>
      <w:rPr>
        <w:rFonts w:ascii="Arial" w:hAnsi="Arial"/>
        <w:b/>
        <w:spacing w:val="-3"/>
        <w:sz w:val="18"/>
      </w:rPr>
      <w:t xml:space="preserve"> </w:t>
    </w:r>
    <w:r w:rsidRPr="00334FC0">
      <w:rPr>
        <w:rFonts w:ascii="Arial" w:hAnsi="Arial" w:cs="Arial"/>
        <w:b/>
        <w:color w:val="3366FF"/>
        <w:sz w:val="16"/>
        <w:szCs w:val="16"/>
      </w:rPr>
      <w:t>INTERMUNICIPAL DE SANEAMENTO BÁSICO</w:t>
    </w:r>
  </w:p>
  <w:p w14:paraId="15671421" w14:textId="77777777"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DA ZONA DA MATA DE   MINAS GERAIS</w:t>
    </w:r>
  </w:p>
  <w:p w14:paraId="2E7C026B" w14:textId="77777777" w:rsidR="00BA246E" w:rsidRPr="00334FC0" w:rsidRDefault="00BA246E" w:rsidP="00BA246E">
    <w:pPr>
      <w:pStyle w:val="Normal2"/>
      <w:ind w:hanging="2"/>
      <w:rPr>
        <w:rFonts w:ascii="Arial" w:eastAsia="Times New Roman" w:hAnsi="Arial" w:cs="Arial"/>
        <w:b/>
        <w:color w:val="3366FF"/>
        <w:position w:val="-1"/>
        <w:sz w:val="16"/>
        <w:szCs w:val="16"/>
      </w:rPr>
    </w:pPr>
    <w:r w:rsidRPr="00334FC0">
      <w:rPr>
        <w:rFonts w:ascii="Arial" w:eastAsia="Times New Roman" w:hAnsi="Arial" w:cs="Arial"/>
        <w:b/>
        <w:color w:val="3366FF"/>
        <w:position w:val="-1"/>
        <w:sz w:val="16"/>
        <w:szCs w:val="16"/>
      </w:rPr>
      <w:t>Tel.: (031) 3891-5636 E-mail: licitacaocisab@gmail.com</w:t>
    </w:r>
  </w:p>
  <w:p w14:paraId="6497FF6C" w14:textId="77777777" w:rsidR="00520F3C" w:rsidRPr="00334FC0" w:rsidRDefault="00520F3C">
    <w:pPr>
      <w:ind w:left="0" w:hanging="2"/>
      <w:rPr>
        <w:rFonts w:ascii="Arial" w:hAnsi="Arial" w:cs="Arial"/>
        <w:b/>
        <w:color w:val="3366FF"/>
        <w:sz w:val="16"/>
        <w:szCs w:val="16"/>
      </w:rPr>
    </w:pPr>
  </w:p>
  <w:p w14:paraId="362EBDE9" w14:textId="77777777" w:rsidR="00520F3C" w:rsidRDefault="00520F3C">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D25F00" w:rsidRDefault="00D25F0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A050D" w:rsidRDefault="00AA050D">
      <w:pPr>
        <w:spacing w:line="240" w:lineRule="auto"/>
        <w:ind w:left="0" w:hanging="2"/>
      </w:pPr>
      <w:r>
        <w:separator/>
      </w:r>
    </w:p>
  </w:footnote>
  <w:footnote w:type="continuationSeparator" w:id="0">
    <w:p w14:paraId="48DC8CE9" w14:textId="77777777" w:rsidR="00AA050D" w:rsidRDefault="00AA0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D25F00" w:rsidRDefault="00D25F0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DF24" w14:textId="761D3B85" w:rsidR="00334FC0" w:rsidRDefault="00334FC0" w:rsidP="00334FC0">
    <w:pPr>
      <w:pStyle w:val="Cabealho"/>
      <w:tabs>
        <w:tab w:val="left" w:pos="5415"/>
      </w:tabs>
      <w:ind w:left="0" w:hanging="2"/>
    </w:pPr>
    <w:r>
      <w:rPr>
        <w:noProof/>
      </w:rPr>
      <w:drawing>
        <wp:anchor distT="0" distB="0" distL="114300" distR="114300" simplePos="0" relativeHeight="251659776" behindDoc="0" locked="0" layoutInCell="1" allowOverlap="1" wp14:anchorId="77469880" wp14:editId="57764441">
          <wp:simplePos x="0" y="0"/>
          <wp:positionH relativeFrom="margin">
            <wp:align>right</wp:align>
          </wp:positionH>
          <wp:positionV relativeFrom="paragraph">
            <wp:posOffset>196850</wp:posOffset>
          </wp:positionV>
          <wp:extent cx="1685925" cy="57150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666978A7" wp14:editId="3D6E7743">
              <wp:simplePos x="0" y="0"/>
              <wp:positionH relativeFrom="column">
                <wp:posOffset>2858135</wp:posOffset>
              </wp:positionH>
              <wp:positionV relativeFrom="paragraph">
                <wp:posOffset>170815</wp:posOffset>
              </wp:positionV>
              <wp:extent cx="3660140" cy="71183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78A7" id="_x0000_t202" coordsize="21600,21600" o:spt="202" path="m,l,21600r21600,l21600,xe">
              <v:stroke joinstyle="miter"/>
              <v:path gradientshapeok="t" o:connecttype="rect"/>
            </v:shapetype>
            <v:shape id="Caixa de Texto 4" o:spid="_x0000_s1026" type="#_x0000_t202" style="position:absolute;margin-left:225.05pt;margin-top:13.45pt;width:288.2pt;height:5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" stroked="f">
              <v:textbo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v:textbox>
            </v:shape>
          </w:pict>
        </mc:Fallback>
      </mc:AlternateContent>
    </w:r>
    <w:r>
      <w:rPr>
        <w:rFonts w:ascii="Arial" w:hAnsi="Arial"/>
        <w:b/>
        <w:sz w:val="22"/>
      </w:rPr>
      <w:tab/>
    </w:r>
  </w:p>
  <w:p w14:paraId="2D6D863C" w14:textId="19F2A470" w:rsidR="001E1863" w:rsidRDefault="00D25F00" w:rsidP="001E1863">
    <w:pPr>
      <w:ind w:left="1" w:hanging="3"/>
    </w:pPr>
    <w:r>
      <w:rPr>
        <w:b/>
        <w:sz w:val="32"/>
        <w:szCs w:val="32"/>
      </w:rPr>
      <w:t xml:space="preserve">   </w:t>
    </w:r>
    <w:r>
      <w:rPr>
        <w:noProof/>
      </w:rPr>
      <w:drawing>
        <wp:anchor distT="0" distB="0" distL="0" distR="0" simplePos="0" relativeHeight="251657728" behindDoc="0" locked="0" layoutInCell="1" hidden="0" allowOverlap="1" wp14:anchorId="29D35B15" wp14:editId="1B0856E7">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r w:rsidR="00334FC0">
      <w:rPr>
        <w:rFonts w:ascii="Arial" w:hAnsi="Arial"/>
        <w:b/>
        <w:noProof/>
        <w:sz w:val="22"/>
      </w:rPr>
      <w:drawing>
        <wp:inline distT="0" distB="0" distL="0" distR="0" wp14:anchorId="0C9B2093" wp14:editId="363D709C">
          <wp:extent cx="962025" cy="666750"/>
          <wp:effectExtent l="0" t="0" r="9525" b="0"/>
          <wp:docPr id="1" name="Imagem 1"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p>
  <w:p w14:paraId="5DC38389" w14:textId="25CC909B" w:rsidR="001E1863" w:rsidRDefault="00334FC0" w:rsidP="001E1863">
    <w:pPr>
      <w:ind w:left="0" w:hanging="2"/>
      <w:rPr>
        <w:color w:val="000000"/>
        <w:sz w:val="32"/>
        <w:szCs w:val="32"/>
      </w:rPr>
    </w:pPr>
    <w:r>
      <w:rPr>
        <w:noProof/>
      </w:rPr>
      <mc:AlternateContent>
        <mc:Choice Requires="wps">
          <w:drawing>
            <wp:anchor distT="0" distB="0" distL="114300" distR="114300" simplePos="0" relativeHeight="251660800" behindDoc="0" locked="0" layoutInCell="1" allowOverlap="1" wp14:anchorId="6A554DAD" wp14:editId="33D454A4">
              <wp:simplePos x="0" y="0"/>
              <wp:positionH relativeFrom="page">
                <wp:align>center</wp:align>
              </wp:positionH>
              <wp:positionV relativeFrom="paragraph">
                <wp:posOffset>137795</wp:posOffset>
              </wp:positionV>
              <wp:extent cx="4229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254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DD95AB" id="_x0000_t32" coordsize="21600,21600" o:spt="32" o:oned="t" path="m,l21600,21600e" filled="f">
              <v:path arrowok="t" fillok="f" o:connecttype="none"/>
              <o:lock v:ext="edit" shapetype="t"/>
            </v:shapetype>
            <v:shape id="Conector de Seta Reta 2" o:spid="_x0000_s1026" type="#_x0000_t32" style="position:absolute;margin-left:0;margin-top:10.85pt;width:333pt;height:0;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" strokecolor="#92d050" strokeweight="2pt">
              <v:shadow color="#375623" opacity=".5" offset="1pt"/>
              <w10:wrap anchorx="page"/>
            </v:shape>
          </w:pict>
        </mc:Fallback>
      </mc:AlternateContent>
    </w:r>
  </w:p>
  <w:p w14:paraId="0BE980D8" w14:textId="09138A6D" w:rsidR="001E1863" w:rsidRDefault="001E1863" w:rsidP="00E02F0B">
    <w:pPr>
      <w:spacing w:before="14" w:line="249" w:lineRule="auto"/>
      <w:ind w:left="0" w:right="18" w:hanging="2"/>
      <w:rPr>
        <w:rFonts w:ascii="Arial" w:hAnsi="Arial"/>
        <w:b/>
        <w:sz w:val="18"/>
      </w:rPr>
    </w:pPr>
    <w:r>
      <w:rPr>
        <w:rFonts w:ascii="Arial" w:hAnsi="Arial"/>
        <w:b/>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D25F00" w:rsidRDefault="00D25F0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0"/>
        </w:tabs>
        <w:ind w:left="502" w:hanging="360"/>
      </w:pPr>
      <w:rPr>
        <w:rFonts w:ascii="Arial" w:hAnsi="Arial" w:cs="Arial"/>
        <w:b/>
        <w:color w:val="000000"/>
        <w:sz w:val="22"/>
      </w:rPr>
    </w:lvl>
    <w:lvl w:ilvl="1">
      <w:start w:val="1"/>
      <w:numFmt w:val="lowerLetter"/>
      <w:lvlText w:val="%2."/>
      <w:lvlJc w:val="left"/>
      <w:pPr>
        <w:tabs>
          <w:tab w:val="num" w:pos="0"/>
        </w:tabs>
        <w:ind w:left="1440" w:hanging="360"/>
      </w:pPr>
      <w:rPr>
        <w:rFonts w:ascii="Arial" w:hAnsi="Arial" w:cs="Arial"/>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3"/>
    <w:multiLevelType w:val="multilevel"/>
    <w:tmpl w:val="00000013"/>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5"/>
    <w:multiLevelType w:val="singleLevel"/>
    <w:tmpl w:val="00000015"/>
    <w:name w:val="WW8Num28"/>
    <w:lvl w:ilvl="0">
      <w:start w:val="1"/>
      <w:numFmt w:val="bullet"/>
      <w:lvlText w:val=""/>
      <w:lvlJc w:val="left"/>
      <w:pPr>
        <w:tabs>
          <w:tab w:val="num" w:pos="0"/>
        </w:tabs>
        <w:ind w:left="780" w:hanging="360"/>
      </w:pPr>
      <w:rPr>
        <w:rFonts w:ascii="Symbol" w:hAnsi="Symbol" w:cs="Symbol" w:hint="default"/>
        <w:sz w:val="22"/>
      </w:rPr>
    </w:lvl>
  </w:abstractNum>
  <w:abstractNum w:abstractNumId="3" w15:restartNumberingAfterBreak="0">
    <w:nsid w:val="00000018"/>
    <w:multiLevelType w:val="multilevel"/>
    <w:tmpl w:val="F1C0D8AE"/>
    <w:name w:val="WW8Num33"/>
    <w:lvl w:ilvl="0">
      <w:start w:val="8"/>
      <w:numFmt w:val="decimal"/>
      <w:lvlText w:val="%1."/>
      <w:lvlJc w:val="left"/>
      <w:pPr>
        <w:tabs>
          <w:tab w:val="num" w:pos="720"/>
        </w:tabs>
        <w:ind w:left="540" w:hanging="540"/>
      </w:pPr>
      <w:rPr>
        <w:rFonts w:ascii="Arial" w:hAnsi="Arial" w:cs="Arial" w:hint="default"/>
        <w:b/>
        <w:sz w:val="22"/>
        <w:szCs w:val="22"/>
      </w:rPr>
    </w:lvl>
    <w:lvl w:ilvl="1">
      <w:start w:val="1"/>
      <w:numFmt w:val="decimal"/>
      <w:lvlText w:val="%1.%2."/>
      <w:lvlJc w:val="left"/>
      <w:pPr>
        <w:tabs>
          <w:tab w:val="num" w:pos="0"/>
        </w:tabs>
        <w:ind w:left="1080" w:hanging="720"/>
      </w:pPr>
      <w:rPr>
        <w:rFonts w:ascii="Arial" w:hAnsi="Arial" w:cs="Arial" w:hint="default"/>
        <w:b w:val="0"/>
        <w:color w:val="000000"/>
        <w:spacing w:val="-10"/>
        <w:kern w:val="2"/>
        <w:sz w:val="22"/>
        <w:szCs w:val="22"/>
        <w:lang w:bidi="pt-BR"/>
      </w:rPr>
    </w:lvl>
    <w:lvl w:ilvl="2">
      <w:start w:val="1"/>
      <w:numFmt w:val="decimal"/>
      <w:lvlText w:val="%1.%2.%3."/>
      <w:lvlJc w:val="left"/>
      <w:pPr>
        <w:tabs>
          <w:tab w:val="num" w:pos="720"/>
        </w:tabs>
        <w:ind w:left="1440" w:hanging="720"/>
      </w:pPr>
      <w:rPr>
        <w:rFonts w:ascii="Arial" w:hAnsi="Arial" w:cs="Arial" w:hint="default"/>
        <w:b w:val="0"/>
        <w:color w:val="000000"/>
        <w:spacing w:val="-10"/>
        <w:kern w:val="2"/>
        <w:sz w:val="22"/>
        <w:szCs w:val="22"/>
        <w:lang w:bidi="pt-BR"/>
      </w:rPr>
    </w:lvl>
    <w:lvl w:ilvl="3">
      <w:start w:val="1"/>
      <w:numFmt w:val="decimal"/>
      <w:lvlText w:val="%1.%2.%3.%4."/>
      <w:lvlJc w:val="left"/>
      <w:pPr>
        <w:tabs>
          <w:tab w:val="num" w:pos="0"/>
        </w:tabs>
        <w:ind w:left="7318" w:hanging="1080"/>
      </w:pPr>
      <w:rPr>
        <w:rFonts w:ascii="Arial" w:hAnsi="Arial" w:cs="Arial" w:hint="default"/>
        <w:b w:val="0"/>
        <w:color w:val="000000"/>
        <w:spacing w:val="-10"/>
        <w:kern w:val="2"/>
        <w:sz w:val="22"/>
        <w:szCs w:val="22"/>
        <w:lang w:bidi="pt-BR"/>
      </w:rPr>
    </w:lvl>
    <w:lvl w:ilvl="4">
      <w:start w:val="1"/>
      <w:numFmt w:val="decimal"/>
      <w:lvlText w:val="%1.%2.%3.%4.%5."/>
      <w:lvlJc w:val="left"/>
      <w:pPr>
        <w:tabs>
          <w:tab w:val="num" w:pos="0"/>
        </w:tabs>
        <w:ind w:left="2520" w:hanging="1080"/>
      </w:pPr>
      <w:rPr>
        <w:rFonts w:cs="Arial" w:hint="default"/>
        <w:b/>
      </w:rPr>
    </w:lvl>
    <w:lvl w:ilvl="5">
      <w:start w:val="1"/>
      <w:numFmt w:val="decimal"/>
      <w:lvlText w:val="%1.%2.%3.%4.%5.%6."/>
      <w:lvlJc w:val="left"/>
      <w:pPr>
        <w:tabs>
          <w:tab w:val="num" w:pos="0"/>
        </w:tabs>
        <w:ind w:left="3240" w:hanging="1440"/>
      </w:pPr>
      <w:rPr>
        <w:rFonts w:cs="Arial" w:hint="default"/>
        <w:b/>
      </w:rPr>
    </w:lvl>
    <w:lvl w:ilvl="6">
      <w:start w:val="1"/>
      <w:numFmt w:val="decimal"/>
      <w:lvlText w:val="%1.%2.%3.%4.%5.%6.%7."/>
      <w:lvlJc w:val="left"/>
      <w:pPr>
        <w:tabs>
          <w:tab w:val="num" w:pos="0"/>
        </w:tabs>
        <w:ind w:left="3600" w:hanging="1440"/>
      </w:pPr>
      <w:rPr>
        <w:rFonts w:cs="Arial" w:hint="default"/>
        <w:b/>
      </w:rPr>
    </w:lvl>
    <w:lvl w:ilvl="7">
      <w:start w:val="1"/>
      <w:numFmt w:val="decimal"/>
      <w:lvlText w:val="%1.%2.%3.%4.%5.%6.%7.%8."/>
      <w:lvlJc w:val="left"/>
      <w:pPr>
        <w:tabs>
          <w:tab w:val="num" w:pos="0"/>
        </w:tabs>
        <w:ind w:left="4320" w:hanging="1800"/>
      </w:pPr>
      <w:rPr>
        <w:rFonts w:cs="Arial" w:hint="default"/>
        <w:b/>
      </w:rPr>
    </w:lvl>
    <w:lvl w:ilvl="8">
      <w:start w:val="1"/>
      <w:numFmt w:val="decimal"/>
      <w:lvlText w:val="%1.%2.%3.%4.%5.%6.%7.%8.%9."/>
      <w:lvlJc w:val="left"/>
      <w:pPr>
        <w:tabs>
          <w:tab w:val="num" w:pos="0"/>
        </w:tabs>
        <w:ind w:left="4680" w:hanging="1800"/>
      </w:pPr>
      <w:rPr>
        <w:rFonts w:cs="Arial" w:hint="default"/>
        <w:b/>
      </w:rPr>
    </w:lvl>
  </w:abstractNum>
  <w:abstractNum w:abstractNumId="4" w15:restartNumberingAfterBreak="0">
    <w:nsid w:val="0000001C"/>
    <w:multiLevelType w:val="singleLevel"/>
    <w:tmpl w:val="9740DA76"/>
    <w:name w:val="WW8Num37"/>
    <w:lvl w:ilvl="0">
      <w:start w:val="1"/>
      <w:numFmt w:val="lowerLetter"/>
      <w:lvlText w:val="%1)"/>
      <w:lvlJc w:val="left"/>
      <w:pPr>
        <w:tabs>
          <w:tab w:val="num" w:pos="1429"/>
        </w:tabs>
        <w:ind w:left="1429" w:hanging="360"/>
      </w:pPr>
      <w:rPr>
        <w:rFonts w:ascii="Arial" w:eastAsia="Times New Roman" w:hAnsi="Arial" w:cs="Arial" w:hint="default"/>
        <w:b w:val="0"/>
        <w:sz w:val="22"/>
        <w:szCs w:val="22"/>
      </w:rPr>
    </w:lvl>
  </w:abstractNum>
  <w:abstractNum w:abstractNumId="5" w15:restartNumberingAfterBreak="0">
    <w:nsid w:val="0000001D"/>
    <w:multiLevelType w:val="singleLevel"/>
    <w:tmpl w:val="0000001D"/>
    <w:name w:val="WW8Num40"/>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7" w15:restartNumberingAfterBreak="0">
    <w:nsid w:val="07225983"/>
    <w:multiLevelType w:val="hybridMultilevel"/>
    <w:tmpl w:val="3B0C8BAA"/>
    <w:lvl w:ilvl="0" w:tplc="97DC6E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01B5C"/>
    <w:multiLevelType w:val="multilevel"/>
    <w:tmpl w:val="3362C03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E024BB"/>
    <w:multiLevelType w:val="hybridMultilevel"/>
    <w:tmpl w:val="6DD27B22"/>
    <w:lvl w:ilvl="0" w:tplc="549EB6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7A1215"/>
    <w:multiLevelType w:val="hybridMultilevel"/>
    <w:tmpl w:val="AC408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7485281"/>
    <w:multiLevelType w:val="hybridMultilevel"/>
    <w:tmpl w:val="31C24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7D50DB9"/>
    <w:multiLevelType w:val="multilevel"/>
    <w:tmpl w:val="6A86F2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923"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11E47"/>
    <w:multiLevelType w:val="hybridMultilevel"/>
    <w:tmpl w:val="F5045660"/>
    <w:lvl w:ilvl="0" w:tplc="FA4CDE60">
      <w:start w:val="1"/>
      <w:numFmt w:val="lowerLetter"/>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0911FC4"/>
    <w:multiLevelType w:val="hybridMultilevel"/>
    <w:tmpl w:val="610ED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51130B4"/>
    <w:multiLevelType w:val="hybridMultilevel"/>
    <w:tmpl w:val="E8489FB4"/>
    <w:lvl w:ilvl="0" w:tplc="B428D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26744B"/>
    <w:multiLevelType w:val="hybridMultilevel"/>
    <w:tmpl w:val="7AA8D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EE96B2E"/>
    <w:multiLevelType w:val="hybridMultilevel"/>
    <w:tmpl w:val="030C632E"/>
    <w:lvl w:ilvl="0" w:tplc="64FC740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E25CCD"/>
    <w:multiLevelType w:val="multilevel"/>
    <w:tmpl w:val="ED321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6D08F9"/>
    <w:multiLevelType w:val="multilevel"/>
    <w:tmpl w:val="DC8EB7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BD1689"/>
    <w:multiLevelType w:val="hybridMultilevel"/>
    <w:tmpl w:val="B3820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4465D3"/>
    <w:multiLevelType w:val="hybridMultilevel"/>
    <w:tmpl w:val="636E0BA4"/>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6349FC"/>
    <w:multiLevelType w:val="multilevel"/>
    <w:tmpl w:val="35EE6C8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sz w:val="24"/>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38D6CDD"/>
    <w:multiLevelType w:val="hybridMultilevel"/>
    <w:tmpl w:val="DE641C48"/>
    <w:lvl w:ilvl="0" w:tplc="80EE956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9D32A7"/>
    <w:multiLevelType w:val="multilevel"/>
    <w:tmpl w:val="69903CD0"/>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765301B"/>
    <w:multiLevelType w:val="multilevel"/>
    <w:tmpl w:val="92E60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7A5B4DC4"/>
    <w:multiLevelType w:val="hybridMultilevel"/>
    <w:tmpl w:val="7DC69BFC"/>
    <w:lvl w:ilvl="0" w:tplc="B776BE7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A1094D"/>
    <w:multiLevelType w:val="hybridMultilevel"/>
    <w:tmpl w:val="9F88A652"/>
    <w:lvl w:ilvl="0" w:tplc="10B8A67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3B4279"/>
    <w:multiLevelType w:val="hybridMultilevel"/>
    <w:tmpl w:val="BF22F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1"/>
  </w:num>
  <w:num w:numId="4">
    <w:abstractNumId w:val="22"/>
  </w:num>
  <w:num w:numId="5">
    <w:abstractNumId w:val="36"/>
  </w:num>
  <w:num w:numId="6">
    <w:abstractNumId w:val="21"/>
  </w:num>
  <w:num w:numId="7">
    <w:abstractNumId w:val="6"/>
  </w:num>
  <w:num w:numId="8">
    <w:abstractNumId w:val="8"/>
  </w:num>
  <w:num w:numId="9">
    <w:abstractNumId w:val="24"/>
  </w:num>
  <w:num w:numId="10">
    <w:abstractNumId w:val="35"/>
  </w:num>
  <w:num w:numId="11">
    <w:abstractNumId w:val="27"/>
  </w:num>
  <w:num w:numId="12">
    <w:abstractNumId w:val="29"/>
  </w:num>
  <w:num w:numId="13">
    <w:abstractNumId w:val="0"/>
  </w:num>
  <w:num w:numId="14">
    <w:abstractNumId w:val="5"/>
  </w:num>
  <w:num w:numId="15">
    <w:abstractNumId w:val="2"/>
  </w:num>
  <w:num w:numId="16">
    <w:abstractNumId w:val="1"/>
  </w:num>
  <w:num w:numId="17">
    <w:abstractNumId w:val="3"/>
  </w:num>
  <w:num w:numId="18">
    <w:abstractNumId w:val="4"/>
  </w:num>
  <w:num w:numId="19">
    <w:abstractNumId w:val="33"/>
  </w:num>
  <w:num w:numId="20">
    <w:abstractNumId w:val="28"/>
  </w:num>
  <w:num w:numId="21">
    <w:abstractNumId w:val="15"/>
  </w:num>
  <w:num w:numId="22">
    <w:abstractNumId w:val="7"/>
  </w:num>
  <w:num w:numId="23">
    <w:abstractNumId w:val="11"/>
  </w:num>
  <w:num w:numId="24">
    <w:abstractNumId w:val="18"/>
  </w:num>
  <w:num w:numId="25">
    <w:abstractNumId w:val="20"/>
  </w:num>
  <w:num w:numId="26">
    <w:abstractNumId w:val="37"/>
  </w:num>
  <w:num w:numId="27">
    <w:abstractNumId w:val="12"/>
  </w:num>
  <w:num w:numId="28">
    <w:abstractNumId w:val="19"/>
  </w:num>
  <w:num w:numId="29">
    <w:abstractNumId w:val="26"/>
  </w:num>
  <w:num w:numId="30">
    <w:abstractNumId w:val="38"/>
  </w:num>
  <w:num w:numId="31">
    <w:abstractNumId w:val="13"/>
  </w:num>
  <w:num w:numId="32">
    <w:abstractNumId w:val="16"/>
  </w:num>
  <w:num w:numId="33">
    <w:abstractNumId w:val="9"/>
  </w:num>
  <w:num w:numId="34">
    <w:abstractNumId w:val="32"/>
  </w:num>
  <w:num w:numId="35">
    <w:abstractNumId w:val="30"/>
  </w:num>
  <w:num w:numId="36">
    <w:abstractNumId w:val="14"/>
  </w:num>
  <w:num w:numId="37">
    <w:abstractNumId w:val="34"/>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56DD8"/>
    <w:rsid w:val="000873C6"/>
    <w:rsid w:val="00096C67"/>
    <w:rsid w:val="001E1863"/>
    <w:rsid w:val="00204E5A"/>
    <w:rsid w:val="002060C1"/>
    <w:rsid w:val="00207A05"/>
    <w:rsid w:val="00285F88"/>
    <w:rsid w:val="002A5CB0"/>
    <w:rsid w:val="002B4B17"/>
    <w:rsid w:val="002F27DE"/>
    <w:rsid w:val="003078A1"/>
    <w:rsid w:val="00316AA9"/>
    <w:rsid w:val="00334FC0"/>
    <w:rsid w:val="00360B96"/>
    <w:rsid w:val="003843AF"/>
    <w:rsid w:val="00385A11"/>
    <w:rsid w:val="00407189"/>
    <w:rsid w:val="00412B31"/>
    <w:rsid w:val="00421F01"/>
    <w:rsid w:val="00427977"/>
    <w:rsid w:val="00481BB5"/>
    <w:rsid w:val="004A609F"/>
    <w:rsid w:val="00520F3C"/>
    <w:rsid w:val="005A2BC9"/>
    <w:rsid w:val="005B58DC"/>
    <w:rsid w:val="00651B8E"/>
    <w:rsid w:val="006728E6"/>
    <w:rsid w:val="0068289E"/>
    <w:rsid w:val="00684852"/>
    <w:rsid w:val="00684DA4"/>
    <w:rsid w:val="006E5509"/>
    <w:rsid w:val="00720EBD"/>
    <w:rsid w:val="00732AC0"/>
    <w:rsid w:val="00744E01"/>
    <w:rsid w:val="00770CE1"/>
    <w:rsid w:val="00771566"/>
    <w:rsid w:val="007A022E"/>
    <w:rsid w:val="007B0BE4"/>
    <w:rsid w:val="00820730"/>
    <w:rsid w:val="008319A7"/>
    <w:rsid w:val="008871EB"/>
    <w:rsid w:val="00893F5C"/>
    <w:rsid w:val="008B39CF"/>
    <w:rsid w:val="008B6C1D"/>
    <w:rsid w:val="008C1FBB"/>
    <w:rsid w:val="008D7850"/>
    <w:rsid w:val="008F1A0F"/>
    <w:rsid w:val="00934641"/>
    <w:rsid w:val="009532C4"/>
    <w:rsid w:val="009807B1"/>
    <w:rsid w:val="009936B7"/>
    <w:rsid w:val="009A0C40"/>
    <w:rsid w:val="009B0153"/>
    <w:rsid w:val="009B04E2"/>
    <w:rsid w:val="009C7082"/>
    <w:rsid w:val="009E36B9"/>
    <w:rsid w:val="00A539E1"/>
    <w:rsid w:val="00A91623"/>
    <w:rsid w:val="00A92E69"/>
    <w:rsid w:val="00A95497"/>
    <w:rsid w:val="00A970C6"/>
    <w:rsid w:val="00AA050D"/>
    <w:rsid w:val="00AA32E7"/>
    <w:rsid w:val="00AB0FF4"/>
    <w:rsid w:val="00AB1D64"/>
    <w:rsid w:val="00AB233D"/>
    <w:rsid w:val="00AC7919"/>
    <w:rsid w:val="00AE7825"/>
    <w:rsid w:val="00AF4EB7"/>
    <w:rsid w:val="00B32194"/>
    <w:rsid w:val="00B45835"/>
    <w:rsid w:val="00B564D1"/>
    <w:rsid w:val="00B66CAF"/>
    <w:rsid w:val="00BA246E"/>
    <w:rsid w:val="00BE419C"/>
    <w:rsid w:val="00C24887"/>
    <w:rsid w:val="00C71F31"/>
    <w:rsid w:val="00C840E3"/>
    <w:rsid w:val="00CA6200"/>
    <w:rsid w:val="00CF1D9F"/>
    <w:rsid w:val="00CF4286"/>
    <w:rsid w:val="00CF47BE"/>
    <w:rsid w:val="00D25F00"/>
    <w:rsid w:val="00D3169F"/>
    <w:rsid w:val="00D32503"/>
    <w:rsid w:val="00D35D8B"/>
    <w:rsid w:val="00D41CDF"/>
    <w:rsid w:val="00D608CF"/>
    <w:rsid w:val="00D640AF"/>
    <w:rsid w:val="00DD41C4"/>
    <w:rsid w:val="00DF3AAF"/>
    <w:rsid w:val="00E02F0B"/>
    <w:rsid w:val="00E10253"/>
    <w:rsid w:val="00E14F1D"/>
    <w:rsid w:val="00E21A82"/>
    <w:rsid w:val="00E4497C"/>
    <w:rsid w:val="00E45192"/>
    <w:rsid w:val="00E47855"/>
    <w:rsid w:val="00E7078E"/>
    <w:rsid w:val="00EA6B52"/>
    <w:rsid w:val="00EC6734"/>
    <w:rsid w:val="00ED0087"/>
    <w:rsid w:val="00ED405A"/>
    <w:rsid w:val="00ED73F2"/>
    <w:rsid w:val="00F30C9C"/>
    <w:rsid w:val="00FF1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17FD818"/>
  <w15:docId w15:val="{5BC05290-AB02-4915-BF81-8064E4E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9C7082"/>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9C7082"/>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basedOn w:val="Normal"/>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customStyle="1" w:styleId="Ttulo7Char">
    <w:name w:val="Título 7 Char"/>
    <w:basedOn w:val="Fontepargpadro"/>
    <w:link w:val="Ttulo7"/>
    <w:semiHidden/>
    <w:rsid w:val="009C7082"/>
    <w:rPr>
      <w:rFonts w:ascii="Calibri" w:hAnsi="Calibri"/>
      <w:sz w:val="24"/>
      <w:szCs w:val="24"/>
      <w:lang w:val="x-none" w:eastAsia="x-none"/>
    </w:rPr>
  </w:style>
  <w:style w:type="character" w:customStyle="1" w:styleId="Ttulo9Char">
    <w:name w:val="Título 9 Char"/>
    <w:basedOn w:val="Fontepargpadro"/>
    <w:link w:val="Ttulo9"/>
    <w:rsid w:val="009C7082"/>
    <w:rPr>
      <w:rFonts w:ascii="Arial" w:eastAsia="DejaVuSans" w:hAnsi="Arial"/>
      <w:kern w:val="1"/>
      <w:sz w:val="22"/>
      <w:szCs w:val="22"/>
      <w:lang w:val="x-none" w:eastAsia="x-none"/>
    </w:rPr>
  </w:style>
  <w:style w:type="paragraph" w:customStyle="1" w:styleId="Normal1">
    <w:name w:val="Normal1"/>
    <w:basedOn w:val="Normal"/>
    <w:rsid w:val="009C7082"/>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9C7082"/>
    <w:rPr>
      <w:b/>
      <w:bCs/>
    </w:rPr>
  </w:style>
  <w:style w:type="character" w:styleId="nfase">
    <w:name w:val="Emphasis"/>
    <w:qFormat/>
    <w:rsid w:val="009C7082"/>
    <w:rPr>
      <w:i/>
      <w:iCs/>
    </w:rPr>
  </w:style>
  <w:style w:type="paragraph" w:customStyle="1" w:styleId="WW-Recuodecorpodetexto3">
    <w:name w:val="WW-Recuo de corpo de texto 3"/>
    <w:basedOn w:val="Normal"/>
    <w:rsid w:val="009C7082"/>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9C7082"/>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9C7082"/>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9C7082"/>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9C7082"/>
    <w:rPr>
      <w:rFonts w:ascii="Times" w:eastAsia="DejaVuSans" w:hAnsi="Times"/>
      <w:kern w:val="1"/>
      <w:sz w:val="24"/>
      <w:szCs w:val="24"/>
      <w:lang w:val="x-none" w:eastAsia="x-none"/>
    </w:rPr>
  </w:style>
  <w:style w:type="character" w:customStyle="1" w:styleId="st">
    <w:name w:val="st"/>
    <w:basedOn w:val="Fontepargpadro"/>
    <w:rsid w:val="009C7082"/>
  </w:style>
  <w:style w:type="paragraph" w:customStyle="1" w:styleId="ParagPB">
    <w:name w:val="Parag PB"/>
    <w:basedOn w:val="Normal"/>
    <w:rsid w:val="009C7082"/>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9C708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9C7082"/>
  </w:style>
  <w:style w:type="character" w:styleId="Hyperlink">
    <w:name w:val="Hyperlink"/>
    <w:uiPriority w:val="99"/>
    <w:rsid w:val="009C7082"/>
    <w:rPr>
      <w:color w:val="000080"/>
      <w:u w:val="single"/>
    </w:rPr>
  </w:style>
  <w:style w:type="paragraph" w:styleId="Lista">
    <w:name w:val="List"/>
    <w:basedOn w:val="Corpodetexto"/>
    <w:rsid w:val="009C7082"/>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9C7082"/>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9C7082"/>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9C7082"/>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9C7082"/>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9C7082"/>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character" w:styleId="HiperlinkVisitado">
    <w:name w:val="FollowedHyperlink"/>
    <w:uiPriority w:val="99"/>
    <w:unhideWhenUsed/>
    <w:rsid w:val="009C7082"/>
    <w:rPr>
      <w:color w:val="800080"/>
      <w:u w:val="single"/>
    </w:rPr>
  </w:style>
  <w:style w:type="paragraph" w:customStyle="1" w:styleId="xl67">
    <w:name w:val="xl67"/>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68">
    <w:name w:val="xl68"/>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69">
    <w:name w:val="xl69"/>
    <w:basedOn w:val="Normal"/>
    <w:rsid w:val="009C7082"/>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position w:val="0"/>
      <w:sz w:val="22"/>
      <w:szCs w:val="22"/>
    </w:rPr>
  </w:style>
  <w:style w:type="paragraph" w:customStyle="1" w:styleId="xl70">
    <w:name w:val="xl70"/>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1">
    <w:name w:val="xl71"/>
    <w:basedOn w:val="Normal"/>
    <w:rsid w:val="009C7082"/>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9C7082"/>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9C7082"/>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9C7082"/>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9C7082"/>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9C7082"/>
  </w:style>
  <w:style w:type="paragraph" w:customStyle="1" w:styleId="bodytext2">
    <w:name w:val="bodytext2"/>
    <w:basedOn w:val="Normal"/>
    <w:rsid w:val="009C7082"/>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9C7082"/>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character" w:customStyle="1" w:styleId="MenoPendente">
    <w:name w:val="Menção Pendente"/>
    <w:uiPriority w:val="99"/>
    <w:semiHidden/>
    <w:unhideWhenUsed/>
    <w:rsid w:val="009C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82632319">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127366-D2BA-42EC-BF79-565BB7AF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3940</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18</cp:revision>
  <cp:lastPrinted>2022-08-19T13:54:00Z</cp:lastPrinted>
  <dcterms:created xsi:type="dcterms:W3CDTF">2022-08-26T12:01:00Z</dcterms:created>
  <dcterms:modified xsi:type="dcterms:W3CDTF">2023-09-27T11:51:00Z</dcterms:modified>
</cp:coreProperties>
</file>